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00e6" w14:textId="fed0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сельских сообщениях на территории Карабулакского сельского округа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25 декабря 2024 года № 622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на территории Карабулакского сельского округа Ескельдинского района в размере 150 (стопятьдесят) тенге для всех маршрутов.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 Тулакбаева.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