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d66c" w14:textId="5efd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Ескельдинского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15 января 2024 года № 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от 26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регламентов акиматов области (города республиканского значения, столицы) и района (города областного значения)"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Ескельдинского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Ескельдинского района от 1 марта 2017 года №5 "Об утверждении регламента акимата Ескельдинского района".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Дюсебаева Б.О.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постановлению акимата района "Об утверждении регламента акимата Ескельдинского района" от "__" _________2023 года №____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Вносит: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Дюсебаев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Тулакбаев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экономики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Бейсекулова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сельского хозяйства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(юрист) отдела организационно,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 правовой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Аденова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общего и финансово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хозяйственный отдела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Бекбулганов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Ескельдинского района "___"_____ 2023 года №__ Утвержден постановлением акимата Ескельдинского района " "________2023 года №______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Ескельдинского района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акимата Ескельдинского района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района (далее – акимат), подготовки и оформления проектов актов акимата и акима района (города республиканского значения, столицы) (далее – аким), а также организацию исполнения законодательных актов, актов и поручений Президента, Правительства, Премьер-Министра Республики Казахстан, акимата и акима.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городов, районов и другим должностным лицам.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и проведение заседаний акимата района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поселков,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 Законом Республики Казахстан "О государственных секретах".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Подготовка и оформление проектов актов акимата и акима района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правовых актах" и настоящим Регламентом.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 Законом Республики Казахстан "О правовых актах" (далее – Правила).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территориальными подразделениями центральных государственных органов и должностными лицами в течение 3 (три) рабочих дней.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исполнения законодательных актов, актов и поручений Президента, Правительства, Премьер-Министра Республики Казахстан, акимата и акима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