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154" w14:textId="df76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декабря 2024 года № 44-1.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"Бюджетного кодекса Республики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585 010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456 944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128 066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669 390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84 380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84 380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84 380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 бюджет Кабанбайского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101 001 тысяча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81 326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19 675 тысяч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112 618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11 617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11 617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241 270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78 843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162 427 тысяч тенге, в том числе;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247 252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5 982 тысячи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5 982 тысячи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5 982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278 860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278 799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тысяча тенге, в том числе;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339 913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61 053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61 053 тысячи тенге: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61 053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571 783 тысячи тенге, в том числе: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438 854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581 613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44 484 тысячи тенге, в том числе: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16 429 тысяч тенге;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28 055 тысяч тенге, в том числе;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46 191 тысяча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1 707 тысяч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1 707 тысяч тенге: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127 226 тысяч тенге, в том числе: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17 320 тысяч тенге;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109 906 тысяч тенге, в том числе;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130 939 тысяч тенге;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3 713 тысяч тенге;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3 713 тысяч тенге: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48 060 тысяч тенге, в том числе: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29 317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104 253 тысячи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9 200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95 053 тысячи тенге, в том числе;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105 699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1 446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1 446 тысяч тенге: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91 788 тысяч тенге, в том числе: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33 552 тысячи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58 236 тысяч тенге, в том числе;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109 163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17 375 тысяч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17 375 тысяч тенге: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45 076 тысяч тенге, в том числе: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 тенге;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31 440 тысяч тенге, в том числе;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47 195 тысяч тенге;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2 119 тысяч тенге;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2 119 тысяч тенге: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Екпендинского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121 234 тысячи тенге, в том числе: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11 246 тысяч тенге;</w:t>
      </w:r>
    </w:p>
    <w:bookmarkEnd w:id="161"/>
    <w:bookmarkStart w:name="z1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2"/>
    <w:bookmarkStart w:name="z1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3"/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109 988 тысяч тенге, в том числе;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123 532 тысячи тенге;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9"/>
    <w:bookmarkStart w:name="z1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0"/>
    <w:bookmarkStart w:name="z1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1"/>
    <w:bookmarkStart w:name="z1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2 298 тысяч тенге;</w:t>
      </w:r>
    </w:p>
    <w:bookmarkEnd w:id="172"/>
    <w:bookmarkStart w:name="z1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2 298 тысяч тенге:</w:t>
      </w:r>
    </w:p>
    <w:bookmarkEnd w:id="173"/>
    <w:bookmarkStart w:name="z1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4"/>
    <w:bookmarkStart w:name="z1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40 030 тысяч тенге, в том числе:</w:t>
      </w:r>
    </w:p>
    <w:bookmarkEnd w:id="177"/>
    <w:bookmarkStart w:name="z1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18 254 тысячи тенге;</w:t>
      </w:r>
    </w:p>
    <w:bookmarkEnd w:id="178"/>
    <w:bookmarkStart w:name="z1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9"/>
    <w:bookmarkStart w:name="z1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0"/>
    <w:bookmarkStart w:name="z1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21 776 тысяч тенге, в том числе;</w:t>
      </w:r>
    </w:p>
    <w:bookmarkEnd w:id="181"/>
    <w:bookmarkStart w:name="z1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43 668 тысяч тенге;</w:t>
      </w:r>
    </w:p>
    <w:bookmarkEnd w:id="182"/>
    <w:bookmarkStart w:name="z1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6"/>
    <w:bookmarkStart w:name="z1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7"/>
    <w:bookmarkStart w:name="z1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8"/>
    <w:bookmarkStart w:name="z1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3 638 тысяч тенге;</w:t>
      </w:r>
    </w:p>
    <w:bookmarkEnd w:id="189"/>
    <w:bookmarkStart w:name="z1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3 638 тысяч тенге:</w:t>
      </w:r>
    </w:p>
    <w:bookmarkEnd w:id="190"/>
    <w:bookmarkStart w:name="z1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1"/>
    <w:bookmarkStart w:name="z1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65 139 тысяч тенге, в том числе: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56 147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44 131 тысяча тенге, в том числе: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5 312 тысяч тенге;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38 819 тысяч тенге, в том числе;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44 884 тысячи тенге;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753 тысячи тенге;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753 тысячи тенге: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2"/>
    <w:bookmarkStart w:name="z2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39 308 тысяч тенге, в том числе: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7 278 тысяч тенге;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32 030 тысяч тенге, в том числе;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41 472 тысячи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2 164 тысячи тенге;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2 164 тысячи тенге: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40 481 тысяча тенге, в том числе:</w:t>
      </w:r>
    </w:p>
    <w:bookmarkEnd w:id="230"/>
    <w:bookmarkStart w:name="z3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7 857 тысяч тенге;</w:t>
      </w:r>
    </w:p>
    <w:bookmarkEnd w:id="231"/>
    <w:bookmarkStart w:name="z3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2"/>
    <w:bookmarkStart w:name="z30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3"/>
    <w:bookmarkStart w:name="z30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32 624 тысячи тенге, в том числе;</w:t>
      </w:r>
    </w:p>
    <w:bookmarkEnd w:id="234"/>
    <w:bookmarkStart w:name="z3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44 914 тысяч тенге;</w:t>
      </w:r>
    </w:p>
    <w:bookmarkEnd w:id="235"/>
    <w:bookmarkStart w:name="z3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6"/>
    <w:bookmarkStart w:name="z3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7"/>
    <w:bookmarkStart w:name="z3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8"/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9"/>
    <w:bookmarkStart w:name="z3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0"/>
    <w:bookmarkStart w:name="z3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1"/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4 433 тысячи тенге;</w:t>
      </w:r>
    </w:p>
    <w:bookmarkEnd w:id="242"/>
    <w:bookmarkStart w:name="z3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4 433 тысячи тенге:</w:t>
      </w:r>
    </w:p>
    <w:bookmarkEnd w:id="243"/>
    <w:bookmarkStart w:name="z3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4"/>
    <w:bookmarkStart w:name="z3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4 433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6"/>
    <w:bookmarkStart w:name="z31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87 280 тысяч тенге, в том числе:</w:t>
      </w:r>
    </w:p>
    <w:bookmarkEnd w:id="247"/>
    <w:bookmarkStart w:name="z2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6 011 тысяч тенге;</w:t>
      </w:r>
    </w:p>
    <w:bookmarkEnd w:id="248"/>
    <w:bookmarkStart w:name="z24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9"/>
    <w:bookmarkStart w:name="z24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0"/>
    <w:bookmarkStart w:name="z2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81 269 тысяч тенге, в том числе;</w:t>
      </w:r>
    </w:p>
    <w:bookmarkEnd w:id="251"/>
    <w:bookmarkStart w:name="z25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87 834 тысячи тенге;</w:t>
      </w:r>
    </w:p>
    <w:bookmarkEnd w:id="252"/>
    <w:bookmarkStart w:name="z25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5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5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5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6"/>
    <w:bookmarkStart w:name="z25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7"/>
    <w:bookmarkStart w:name="z25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8"/>
    <w:bookmarkStart w:name="z25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554 тысячи тенге;</w:t>
      </w:r>
    </w:p>
    <w:bookmarkEnd w:id="259"/>
    <w:bookmarkStart w:name="z25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554 тысячи тенге:</w:t>
      </w:r>
    </w:p>
    <w:bookmarkEnd w:id="260"/>
    <w:bookmarkStart w:name="z25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1"/>
    <w:bookmarkStart w:name="z26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63"/>
    <w:bookmarkStart w:name="z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41 696 тысяч тенге, в том числе: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2 715 тысяч тенге;</w:t>
      </w:r>
    </w:p>
    <w:bookmarkEnd w:id="265"/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7"/>
    <w:bookmarkStart w:name="z2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38 981 тысяча тенге, в том числе;</w:t>
      </w:r>
    </w:p>
    <w:bookmarkEnd w:id="268"/>
    <w:bookmarkStart w:name="z2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43 140 тысяч тенге;</w:t>
      </w:r>
    </w:p>
    <w:bookmarkEnd w:id="269"/>
    <w:bookmarkStart w:name="z2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0"/>
    <w:bookmarkStart w:name="z27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1"/>
    <w:bookmarkStart w:name="z27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2"/>
    <w:bookmarkStart w:name="z27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3"/>
    <w:bookmarkStart w:name="z2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4"/>
    <w:bookmarkStart w:name="z2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5"/>
    <w:bookmarkStart w:name="z2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1 444 тысячи тенге;</w:t>
      </w:r>
    </w:p>
    <w:bookmarkEnd w:id="276"/>
    <w:bookmarkStart w:name="z2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1 444 тысячи тенге:</w:t>
      </w:r>
    </w:p>
    <w:bookmarkEnd w:id="277"/>
    <w:bookmarkStart w:name="z2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8"/>
    <w:bookmarkStart w:name="z2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80"/>
    <w:bookmarkStart w:name="z3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48 085 тысяч тенге, в том числе:</w:t>
      </w:r>
    </w:p>
    <w:bookmarkEnd w:id="281"/>
    <w:bookmarkStart w:name="z3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7 552 тысячи тенге;</w:t>
      </w:r>
    </w:p>
    <w:bookmarkEnd w:id="282"/>
    <w:bookmarkStart w:name="z3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3"/>
    <w:bookmarkStart w:name="z3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4"/>
    <w:bookmarkStart w:name="z3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40 533 тысячи тенге, в том числе;</w:t>
      </w:r>
    </w:p>
    <w:bookmarkEnd w:id="285"/>
    <w:bookmarkStart w:name="z3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49 292 тысячи тенге;</w:t>
      </w:r>
    </w:p>
    <w:bookmarkEnd w:id="286"/>
    <w:bookmarkStart w:name="z3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7"/>
    <w:bookmarkStart w:name="z3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8"/>
    <w:bookmarkStart w:name="z3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9"/>
    <w:bookmarkStart w:name="z3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0"/>
    <w:bookmarkStart w:name="z3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1"/>
    <w:bookmarkStart w:name="z3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2"/>
    <w:bookmarkStart w:name="z3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1 207 тысяч тенге;</w:t>
      </w:r>
    </w:p>
    <w:bookmarkEnd w:id="293"/>
    <w:bookmarkStart w:name="z36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1 207 тысяч тенге:</w:t>
      </w:r>
    </w:p>
    <w:bookmarkEnd w:id="294"/>
    <w:bookmarkStart w:name="z3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5"/>
    <w:bookmarkStart w:name="z36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97"/>
    <w:bookmarkStart w:name="z37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61 566 тысяч тенге, в том числе:</w:t>
      </w:r>
    </w:p>
    <w:bookmarkEnd w:id="298"/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6 670 тысяч тенге;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54 896 тысяч тенге, в том числе;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63 055 тысяч тенге;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1 489 тысяч тенге;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1 489 тысяч тенге: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4"/>
    <w:bookmarkStart w:name="z38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40 184 тысячи тенге, в том числе:</w:t>
      </w:r>
    </w:p>
    <w:bookmarkEnd w:id="315"/>
    <w:bookmarkStart w:name="z3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5 435 тысяч тенге;</w:t>
      </w:r>
    </w:p>
    <w:bookmarkEnd w:id="316"/>
    <w:bookmarkStart w:name="z3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7"/>
    <w:bookmarkStart w:name="z3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8"/>
    <w:bookmarkStart w:name="z3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34 749 тысяч тенге, в том числе;</w:t>
      </w:r>
    </w:p>
    <w:bookmarkEnd w:id="319"/>
    <w:bookmarkStart w:name="z3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41 422 тысячи тенге;</w:t>
      </w:r>
    </w:p>
    <w:bookmarkEnd w:id="320"/>
    <w:bookmarkStart w:name="z3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1"/>
    <w:bookmarkStart w:name="z3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2"/>
    <w:bookmarkStart w:name="z3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3"/>
    <w:bookmarkStart w:name="z3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4"/>
    <w:bookmarkStart w:name="z3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5"/>
    <w:bookmarkStart w:name="z4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6"/>
    <w:bookmarkStart w:name="z4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1 238 тысяч тенге;</w:t>
      </w:r>
    </w:p>
    <w:bookmarkEnd w:id="327"/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1 238 тысяч тенге: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9"/>
    <w:bookmarkStart w:name="z4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1"/>
    <w:bookmarkStart w:name="z40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39 050 тысяч тенге, в том числе: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34 546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3"/>
    <w:bookmarkStart w:name="z42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73 786 тысяч тенге, в том числе: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11 505 тысяч тенге;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62 281 тысяча тенге, в том числе;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74 674 тысячи тенге;</w:t>
      </w:r>
    </w:p>
    <w:bookmarkEnd w:id="339"/>
    <w:bookmarkStart w:name="z3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0"/>
    <w:bookmarkStart w:name="z3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1"/>
    <w:bookmarkStart w:name="z3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2"/>
    <w:bookmarkStart w:name="z3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3"/>
    <w:bookmarkStart w:name="z3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4"/>
    <w:bookmarkStart w:name="z32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5"/>
    <w:bookmarkStart w:name="z3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888 тысяч тенге;</w:t>
      </w:r>
    </w:p>
    <w:bookmarkEnd w:id="346"/>
    <w:bookmarkStart w:name="z3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888 тысяч тенге:</w:t>
      </w:r>
    </w:p>
    <w:bookmarkEnd w:id="347"/>
    <w:bookmarkStart w:name="z33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8"/>
    <w:bookmarkStart w:name="z3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Предусмотреть бюджетные изъятия в районный бюджет в сумме 509 617 тысяч тенге в бюджетах города Ушарал и сельских округов на 2025 год. Из них город Үшарал 254 729 тысяч тенге, Бескольский сельский округ 8 705 тысяч тенге, Достыкский сельский округ 210 325 тысяч тенге, Ыргайтинский сельский округ 35 858 тысяч тенге</w:t>
      </w:r>
    </w:p>
    <w:bookmarkEnd w:id="350"/>
    <w:bookmarkStart w:name="z44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действие с 1 января 2025 года.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2025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"30" декабря 2024 года № 44-1</w:t>
            </w:r>
          </w:p>
        </w:tc>
      </w:tr>
    </w:tbl>
    <w:bookmarkStart w:name="z45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2026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"30" декабря 2024 года № 44-1</w:t>
            </w:r>
          </w:p>
        </w:tc>
      </w:tr>
    </w:tbl>
    <w:bookmarkStart w:name="z46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2027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"30" декабря 2024 года № 44-1</w:t>
            </w:r>
          </w:p>
        </w:tc>
      </w:tr>
    </w:tbl>
    <w:bookmarkStart w:name="z47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2026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"30" декабря 2024 года № 44-1</w:t>
            </w:r>
          </w:p>
        </w:tc>
      </w:tr>
    </w:tbl>
    <w:bookmarkStart w:name="z4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2027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"30" декабря 2024 года № 44-1</w:t>
            </w:r>
          </w:p>
        </w:tc>
      </w:tr>
    </w:tbl>
    <w:bookmarkStart w:name="z50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2026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"30" декабря 2024 года № 44-1</w:t>
            </w:r>
          </w:p>
        </w:tc>
      </w:tr>
    </w:tbl>
    <w:bookmarkStart w:name="z50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2027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"30" декабря 2024 года № 44-1</w:t>
            </w:r>
          </w:p>
        </w:tc>
      </w:tr>
    </w:tbl>
    <w:bookmarkStart w:name="z52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"30" декабря 2024 года № 44-1</w:t>
            </w:r>
          </w:p>
        </w:tc>
      </w:tr>
    </w:tbl>
    <w:bookmarkStart w:name="z53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2027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"30" декабря 2024 года № 44-1</w:t>
            </w:r>
          </w:p>
        </w:tc>
      </w:tr>
    </w:tbl>
    <w:bookmarkStart w:name="z54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2026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"30" декабря 2024 года № 44-1</w:t>
            </w:r>
          </w:p>
        </w:tc>
      </w:tr>
    </w:tbl>
    <w:bookmarkStart w:name="z55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2027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"30" декабря 2024 года № 44-1</w:t>
            </w:r>
          </w:p>
        </w:tc>
      </w:tr>
    </w:tbl>
    <w:bookmarkStart w:name="z57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2026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"30" декабря 2024 года № 44-1</w:t>
            </w:r>
          </w:p>
        </w:tc>
      </w:tr>
    </w:tbl>
    <w:bookmarkStart w:name="z58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2027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"30" декабря 2024 года № 44-1</w:t>
            </w:r>
          </w:p>
        </w:tc>
      </w:tr>
    </w:tbl>
    <w:bookmarkStart w:name="z59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2026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"30" декабря 2024 года № 44-1</w:t>
            </w:r>
          </w:p>
        </w:tc>
      </w:tr>
    </w:tbl>
    <w:bookmarkStart w:name="z60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2027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2025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"30" декабря 2024 года № 44-1</w:t>
            </w:r>
          </w:p>
        </w:tc>
      </w:tr>
    </w:tbl>
    <w:bookmarkStart w:name="z62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2026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"30" декабря 2024 года № 44-1</w:t>
            </w:r>
          </w:p>
        </w:tc>
      </w:tr>
    </w:tbl>
    <w:bookmarkStart w:name="z62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2027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"30" декабря 2024 года № 44-1</w:t>
            </w:r>
          </w:p>
        </w:tc>
      </w:tr>
    </w:tbl>
    <w:bookmarkStart w:name="z64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"30" декабря 2024 года № 44-1</w:t>
            </w:r>
          </w:p>
        </w:tc>
      </w:tr>
    </w:tbl>
    <w:bookmarkStart w:name="z653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"30" декабря 2024 года № 44-1</w:t>
            </w:r>
          </w:p>
        </w:tc>
      </w:tr>
    </w:tbl>
    <w:bookmarkStart w:name="z66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2026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"30" декабря 2024 года № 44-1</w:t>
            </w:r>
          </w:p>
        </w:tc>
      </w:tr>
    </w:tbl>
    <w:bookmarkStart w:name="z67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2027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"30" декабря 2024 года № 44-1</w:t>
            </w:r>
          </w:p>
        </w:tc>
      </w:tr>
    </w:tbl>
    <w:bookmarkStart w:name="z69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"30" декабря 2024 года № 44-1</w:t>
            </w:r>
          </w:p>
        </w:tc>
      </w:tr>
    </w:tbl>
    <w:bookmarkStart w:name="z70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2025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"30" декабря 2024 года № 44-1</w:t>
            </w:r>
          </w:p>
        </w:tc>
      </w:tr>
    </w:tbl>
    <w:bookmarkStart w:name="z71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"30" декабря 2024 года № 44-1</w:t>
            </w:r>
          </w:p>
        </w:tc>
      </w:tr>
    </w:tbl>
    <w:bookmarkStart w:name="z72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2027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2025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"30" декабря 2024 года № 44-1</w:t>
            </w:r>
          </w:p>
        </w:tc>
      </w:tr>
    </w:tbl>
    <w:bookmarkStart w:name="z74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2026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"30" декабря 2024 года № 44-1</w:t>
            </w:r>
          </w:p>
        </w:tc>
      </w:tr>
    </w:tbl>
    <w:bookmarkStart w:name="z74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2027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2025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"30" декабря 2024 года № 44-1</w:t>
            </w:r>
          </w:p>
        </w:tc>
      </w:tr>
    </w:tbl>
    <w:bookmarkStart w:name="z76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2026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"30" декабря 2024 года № 44-1</w:t>
            </w:r>
          </w:p>
        </w:tc>
      </w:tr>
    </w:tbl>
    <w:bookmarkStart w:name="z77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2027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"30" декабря 2024 года № 44-1</w:t>
            </w:r>
          </w:p>
        </w:tc>
      </w:tr>
    </w:tbl>
    <w:bookmarkStart w:name="z78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"30" декабря 2024 года № 44-1</w:t>
            </w:r>
          </w:p>
        </w:tc>
      </w:tr>
    </w:tbl>
    <w:bookmarkStart w:name="z79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2027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"30" декабря 2024 года № 44-1</w:t>
            </w:r>
          </w:p>
        </w:tc>
      </w:tr>
    </w:tbl>
    <w:bookmarkStart w:name="z81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"30" декабря 2024 года № 44-1</w:t>
            </w:r>
          </w:p>
        </w:tc>
      </w:tr>
    </w:tbl>
    <w:bookmarkStart w:name="z82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2027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"30" декабря 2024 года № 44-1</w:t>
            </w:r>
          </w:p>
        </w:tc>
      </w:tr>
    </w:tbl>
    <w:bookmarkStart w:name="z837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2026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"30" декабря 2024 года № 44-1</w:t>
            </w:r>
          </w:p>
        </w:tc>
      </w:tr>
    </w:tbl>
    <w:bookmarkStart w:name="z84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2027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2025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"30" декабря 2024 года № 44-1</w:t>
            </w:r>
          </w:p>
        </w:tc>
      </w:tr>
    </w:tbl>
    <w:bookmarkStart w:name="z86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2026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"30" декабря 2024 года № 44-1</w:t>
            </w:r>
          </w:p>
        </w:tc>
      </w:tr>
    </w:tbl>
    <w:bookmarkStart w:name="z86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2027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2025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"30" декабря 2024 года № 44-1</w:t>
            </w:r>
          </w:p>
        </w:tc>
      </w:tr>
    </w:tbl>
    <w:bookmarkStart w:name="z885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2026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"30" декабря 2024 года № 44-1</w:t>
            </w:r>
          </w:p>
        </w:tc>
      </w:tr>
    </w:tbl>
    <w:bookmarkStart w:name="z893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2027 год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2025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"30" декабря 2024 года № 44-1</w:t>
            </w:r>
          </w:p>
        </w:tc>
      </w:tr>
    </w:tbl>
    <w:bookmarkStart w:name="z909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2026 год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"30" декабря 2024 года № 44-1</w:t>
            </w:r>
          </w:p>
        </w:tc>
      </w:tr>
    </w:tbl>
    <w:bookmarkStart w:name="z91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2027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"30" декабря 2024 года № 44-1</w:t>
            </w:r>
          </w:p>
        </w:tc>
      </w:tr>
    </w:tbl>
    <w:bookmarkStart w:name="z933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"30" декабря 2024 года № 44-1</w:t>
            </w:r>
          </w:p>
        </w:tc>
      </w:tr>
    </w:tbl>
    <w:bookmarkStart w:name="z94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2025 год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"30" декабря 2024 года № 44-1</w:t>
            </w:r>
          </w:p>
        </w:tc>
      </w:tr>
    </w:tbl>
    <w:bookmarkStart w:name="z958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2026 год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"30" декабря 2024 года № 44-1</w:t>
            </w:r>
          </w:p>
        </w:tc>
      </w:tr>
    </w:tbl>
    <w:bookmarkStart w:name="z96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2027 год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6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2025 год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"30" декабря 2024 года № 44-1</w:t>
            </w:r>
          </w:p>
        </w:tc>
      </w:tr>
    </w:tbl>
    <w:bookmarkStart w:name="z984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2026 год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"30" декабря 2024 года № 44-1</w:t>
            </w:r>
          </w:p>
        </w:tc>
      </w:tr>
    </w:tbl>
    <w:bookmarkStart w:name="z992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2027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"30" декабря 2024 года № 44-1</w:t>
            </w:r>
          </w:p>
        </w:tc>
      </w:tr>
    </w:tbl>
    <w:bookmarkStart w:name="z1008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2026 год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"30" декабря 2024 года № 44-1</w:t>
            </w:r>
          </w:p>
        </w:tc>
      </w:tr>
    </w:tbl>
    <w:bookmarkStart w:name="z1016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2027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