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4988" w14:textId="0224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Алакольского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26 декабря 2024 года № 43-1.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"Бюджетного кодекса Республики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Алакольского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17 278 622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3 363 381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8 917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328 357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13 577 967 тысяч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19 835 716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155 253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196 600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41 347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2 712 347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2 712 347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1 416 616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41 348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1 337 079 тысач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области Жетісу от 09.06.2025 </w:t>
      </w:r>
      <w:r>
        <w:rPr>
          <w:rFonts w:ascii="Times New Roman"/>
          <w:b w:val="false"/>
          <w:i w:val="false"/>
          <w:color w:val="000000"/>
          <w:sz w:val="28"/>
        </w:rPr>
        <w:t>№ 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бюджетных субвенций, передаваемых из районного бюджета в бюджеты города районного значения, села, сельских округов, в сумме 635 767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Ушаральский городской округ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Кабанбайский сельский округ 19 614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Бескольский сельский округ 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Жагатальский сельский округ 25 877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Жанаминский сельский округ 29 796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Кольбайский сельский округ 27 256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Жыландинский сельский округ 29 379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Екпиндинский сельский округ 38 967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27 989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Токжайлауский сельский округ 21 715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 сельский округ 36 487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Ыргайтинский сельский округ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Актубекский сельский округ 31 969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Архарлинский сельский округ 36 921 тысяча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Жайпакский сельский округ 31 086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35 835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Ушбулакский сельский округ 34 688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Кызылащинский сельский округ 40 472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Сапакский сельский округ 33 360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35 718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Лепсинский сельский округ 30 317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Ынталинский сельский округ 32 563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Кайнарский сельский округ 35 758 тысяч тенге.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2025 год предусмотрены целевые текущие трансферты бюджетам города районного значения, сельских округов в том числе на: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Алакольского района.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82 681 тысяча тенге.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Алакольского районного маслихата области Жетісу от 09.06.2025 </w:t>
      </w:r>
      <w:r>
        <w:rPr>
          <w:rFonts w:ascii="Times New Roman"/>
          <w:b w:val="false"/>
          <w:i w:val="false"/>
          <w:color w:val="ff0000"/>
          <w:sz w:val="28"/>
        </w:rPr>
        <w:t>№ 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17 278 622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3 363 381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1 696 627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1 696 627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1 550 515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1 550 515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13 577 967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13 068 350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-2 712 347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Алакольского района от "26" декабря 2024 года № 43-1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17 940 069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2 176 071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2 176 071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14 638 315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3 882 081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Алакольского района от "26" декабря 2024 года № 43-1</w:t>
            </w:r>
          </w:p>
        </w:tc>
      </w:tr>
    </w:tbl>
    <w:bookmarkStart w:name="z8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2 946 623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17 000724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16 466 975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