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6cbc9" w14:textId="e16cb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Алакольского районного маслихата от 29 декабря 2023 года № 19-1 "О бюджетах города Ушарал и сельских округов Алакольского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Алакольского районного маслихата области Жетісу от 4 октября 2024 года № 38-1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Алакольский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Алакольского районного маслихата "О бюджетах города Ушарал и сельских округов Алакольского района на 2024-2026 годы" от 29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города Ушарал на 2024-2026 годы, согласно приложениям 1, 2 и 3 к настоящему решению соответственно, в том числе на 2024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372 899 тысячи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353 581 тысячи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19 318 тысяч тенге, в том числе;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436 129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63 230 тысячи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63 230 тысячи тенге: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63 230 тысячи тенге.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бюджет Кабанбайского сельского округа на 2024-2026 годы, согласно приложениям 4, 5 и 6 к настоящему решению соответственно, в том числе на 2024 год в следующих объемах: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104 562 тысячи тенге, в том числе: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72 259 тысячи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32 303 тысячи тенге, в том числе;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123 229 тысячи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18 667 тысяч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18 667 тысяч тенге: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18 667 тысяч тенге.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Бескольского сельского округа на 2024-2026 годы, согласно приложениям 7, 8 и 9 к настоящему решению соответственно, в том числе на 2024 год в следующих объемах: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91 061тысяча тенге, в том числе: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71 605 тысяча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19 456 тысяч тенге, в том числе;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103 029 тысячи тенге;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11 968 тысяч тенге;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11 968 тысяч тенге: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 остатки бюджетных средств 11 968 тысяч тенге.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 Достыкского сельского округа на 2024-2026 годы, согласно приложениям 10, 11 и 12 к настоящему решению соответственно, в том числе на 2024 год в следующих объемах: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233 085 тысячи тенге, в том числе: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211 765 тысяч тенге;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21 320 тысяча тенге, в том числе;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277 560 тысяч тенге;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44 475 тысячи тенге;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44 475 тысячи тенге: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44 475 тысячи тенге.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Ыргайтинского сельского округа на 2024-2026 годы, согласно приложениям 13, 14 и 15 к настоящему решению соответственно, в том числе на 2024 год в следующих объемах: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234 533 тысячи тенге, в том числе: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105 876 тысяч тенге;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128 657 тысяч тенге, в том числе;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262 857 тысячи тенге;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28 324 тысяч тенге;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28 324 тысяч тенге: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28 324 тысяч тенге.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бюджет Теректинского сельского округа на 2024-2026 годы, согласно приложениям 16, 17 и 18 к настоящему решению соответственно, в том числе на 2024 год в следующих объемах: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47 387 тысяч тенге, в том числе: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14 990 тысяч тенге;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32 397 тысячи тенге, в том числе;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69 302 тысяч тенге;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21 915 тысяча тенге;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21 915 тысяча тенге: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21 915 тысяча тенге.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Жагатальского сельского округа на 2024-2026 годы, согласно приложениям 19, 20 и 21 к настоящему решению соответственно, в том числе на 2024 год в следующих объемах: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92 381тысячи тенге, в том числе: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14 063 тысяч тенге;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78 318 тысяч тенге, в том числе;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100 718 тысяч тенге;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8 337 тысяч тенге;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8 337 тысяч тенге: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8 337 тысяч тенге.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бюджет Кольбайского сельского округа на 2024-2026 годы, согласно приложениям 22, 23 и 24 к настоящему решению соответственно, в том числе на 2024 год в следующих объемах: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47 505 тысяч тенге, в том числе: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15 275 тысяч тенге;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32 230 тысячи тенге, в том числе;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51 857 тысяча тенге;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4 352 тысячи тенге;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4 352 тысячи тенге: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4 352 тысячи тенге.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 Акжарского сельского округа на 2024-2026 годы, согласно приложениям 25, 26 и 27 к настоящему решению соответственно, в том числе на 2024 год в следующих объемах: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42 914 тысячи тенге, в том числе: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8 000 тысяч тенге;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34 914 тысячи тенге, в том числе;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43 233 тысячи тенге;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319 тысяч тенге;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319 тысяч тенге: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319 тысяч тенге.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бюджет Жанаминского сельского округа на 2024-2026 годы, согласно приложениям 28, 29 и 30 к настоящему решению соответственно, в том числе на 2024 год в следующих объемах: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46 068 тысяч тенге, в том числе: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16 103 тысяч тенге;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29 965 тысяч тенге, в том числе;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65 273 тысяч тенге;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19 205 тысяч тенге;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19 205 тысяч тенге: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19 205 тысяч тенге.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бюджет Жыландинского сельского округа на 2024-2026 годы, согласно приложениям 31, 32 и 33 к настоящему решению соответственно, в том числе на 2024 год в следующих объемах: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53 044 тысячи тенге, в том числе: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11 630 тысяч тенге;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41 414 тысяча тенге, в том числе;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53 220 тысячи тенге;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176 тысяч тенге;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176 тысяч тенге: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176 тысяч тенге.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Утвердить бюджет Екпендинского сельского округа на 2024-2026 годы, согласно приложениям 34, 35 и 36 к настоящему решению соответственно, в том числе на 2024 год в следующих объемах: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51 710 тысяча тенге, в том числе: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9 030 тысяч тенге;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42 680тысячи тенге, в том числе;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53 494 тысячи тенге;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1 784 тысяча тенге;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1 784 тысяча тенге: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1 784 тысяча тенге.</w:t>
      </w:r>
    </w:p>
    <w:bookmarkEnd w:id="218"/>
    <w:bookmarkStart w:name="z22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Утвердить бюджет Токжайлауского сельского округа на 2024-2026 годы, согласно приложениям 37, 38 и 39 к настоящему решению соответственно, в том числе на 2024 год в следующих объемах:</w:t>
      </w:r>
    </w:p>
    <w:bookmarkEnd w:id="219"/>
    <w:bookmarkStart w:name="z22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47 097 тысяч тенге, в том числе:</w:t>
      </w:r>
    </w:p>
    <w:bookmarkEnd w:id="220"/>
    <w:bookmarkStart w:name="z22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14 145 тысяч тенге;</w:t>
      </w:r>
    </w:p>
    <w:bookmarkEnd w:id="221"/>
    <w:bookmarkStart w:name="z22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22"/>
    <w:bookmarkStart w:name="z23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23"/>
    <w:bookmarkStart w:name="z23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32 952 тысячи тенге, в том числе;</w:t>
      </w:r>
    </w:p>
    <w:bookmarkEnd w:id="224"/>
    <w:bookmarkStart w:name="z23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56 621 тысяч тенге;</w:t>
      </w:r>
    </w:p>
    <w:bookmarkEnd w:id="225"/>
    <w:bookmarkStart w:name="z23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26"/>
    <w:bookmarkStart w:name="z23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27"/>
    <w:bookmarkStart w:name="z23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28"/>
    <w:bookmarkStart w:name="z23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229"/>
    <w:bookmarkStart w:name="z23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30"/>
    <w:bookmarkStart w:name="z23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31"/>
    <w:bookmarkStart w:name="z23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9 524 тысяч тенге;</w:t>
      </w:r>
    </w:p>
    <w:bookmarkEnd w:id="232"/>
    <w:bookmarkStart w:name="z24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9 524 тысяч тенге:</w:t>
      </w:r>
    </w:p>
    <w:bookmarkEnd w:id="233"/>
    <w:bookmarkStart w:name="z24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34"/>
    <w:bookmarkStart w:name="z24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35"/>
    <w:bookmarkStart w:name="z24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9 524 тысяч тенге.</w:t>
      </w:r>
    </w:p>
    <w:bookmarkEnd w:id="236"/>
    <w:bookmarkStart w:name="z24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Утвердить бюджет Жайпакского сельского округа на 2024-2026 годы, согласно приложениям 40, 41 и 42 к настоящему решению соответственно, в том числе на 2024 год в следующих объемах:</w:t>
      </w:r>
    </w:p>
    <w:bookmarkEnd w:id="237"/>
    <w:bookmarkStart w:name="z24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40 217тысяч тенге, в том числе:</w:t>
      </w:r>
    </w:p>
    <w:bookmarkEnd w:id="238"/>
    <w:bookmarkStart w:name="z24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4 966 тысячи тенге;</w:t>
      </w:r>
    </w:p>
    <w:bookmarkEnd w:id="239"/>
    <w:bookmarkStart w:name="z24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40"/>
    <w:bookmarkStart w:name="z24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41"/>
    <w:bookmarkStart w:name="z24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35 251 тысяч тенге, в том числе;</w:t>
      </w:r>
    </w:p>
    <w:bookmarkEnd w:id="242"/>
    <w:bookmarkStart w:name="z25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43 330 тысячи тенге;</w:t>
      </w:r>
    </w:p>
    <w:bookmarkEnd w:id="243"/>
    <w:bookmarkStart w:name="z25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44"/>
    <w:bookmarkStart w:name="z25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45"/>
    <w:bookmarkStart w:name="z25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46"/>
    <w:bookmarkStart w:name="z25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247"/>
    <w:bookmarkStart w:name="z25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48"/>
    <w:bookmarkStart w:name="z25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49"/>
    <w:bookmarkStart w:name="z25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3 113 тысячи тенге;</w:t>
      </w:r>
    </w:p>
    <w:bookmarkEnd w:id="250"/>
    <w:bookmarkStart w:name="z25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3 113 тысячи тенге:</w:t>
      </w:r>
    </w:p>
    <w:bookmarkEnd w:id="251"/>
    <w:bookmarkStart w:name="z25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52"/>
    <w:bookmarkStart w:name="z26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53"/>
    <w:bookmarkStart w:name="z26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3 113 тысячи тенге.</w:t>
      </w:r>
    </w:p>
    <w:bookmarkEnd w:id="254"/>
    <w:bookmarkStart w:name="z26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Утвердить бюджет Кайнарского сельского округа на 2024-2026 годы, согласно приложениям 43, 44 и 45 к настоящему решению соответственно, в том числе на 2024 год в следующих объемах:</w:t>
      </w:r>
    </w:p>
    <w:bookmarkEnd w:id="255"/>
    <w:bookmarkStart w:name="z26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93 945тысячи тенге, в том числе:</w:t>
      </w:r>
    </w:p>
    <w:bookmarkEnd w:id="256"/>
    <w:bookmarkStart w:name="z264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4 498 тысячи тенге;</w:t>
      </w:r>
    </w:p>
    <w:bookmarkEnd w:id="257"/>
    <w:bookmarkStart w:name="z265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58"/>
    <w:bookmarkStart w:name="z266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59"/>
    <w:bookmarkStart w:name="z267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89 447 тысяч тенге, в том числе;</w:t>
      </w:r>
    </w:p>
    <w:bookmarkEnd w:id="260"/>
    <w:bookmarkStart w:name="z268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97 736 тысяч тенге;</w:t>
      </w:r>
    </w:p>
    <w:bookmarkEnd w:id="261"/>
    <w:bookmarkStart w:name="z269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62"/>
    <w:bookmarkStart w:name="z270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63"/>
    <w:bookmarkStart w:name="z271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64"/>
    <w:bookmarkStart w:name="z272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265"/>
    <w:bookmarkStart w:name="z273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66"/>
    <w:bookmarkStart w:name="z274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67"/>
    <w:bookmarkStart w:name="z275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3 791 тысячи тенге;</w:t>
      </w:r>
    </w:p>
    <w:bookmarkEnd w:id="268"/>
    <w:bookmarkStart w:name="z276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3 791 тысячи тенге:</w:t>
      </w:r>
    </w:p>
    <w:bookmarkEnd w:id="269"/>
    <w:bookmarkStart w:name="z277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70"/>
    <w:bookmarkStart w:name="z278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71"/>
    <w:bookmarkStart w:name="z279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3 791 тысячи тенге.</w:t>
      </w:r>
    </w:p>
    <w:bookmarkEnd w:id="272"/>
    <w:bookmarkStart w:name="z280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Утвердить бюджет Актубекского сельского округа на 2024-2026 годы, согласно приложениям 46, 47 и 48 к настоящему решению соответственно, в том числе на 2024 год в следующих объемах:</w:t>
      </w:r>
    </w:p>
    <w:bookmarkEnd w:id="273"/>
    <w:bookmarkStart w:name="z281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36 850 тысяч тенге, в том числе:</w:t>
      </w:r>
    </w:p>
    <w:bookmarkEnd w:id="274"/>
    <w:bookmarkStart w:name="z282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5 146 тысяч тенге;</w:t>
      </w:r>
    </w:p>
    <w:bookmarkEnd w:id="275"/>
    <w:bookmarkStart w:name="z283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76"/>
    <w:bookmarkStart w:name="z284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77"/>
    <w:bookmarkStart w:name="z285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31 704 тысяча тенге, в том числе;</w:t>
      </w:r>
    </w:p>
    <w:bookmarkEnd w:id="278"/>
    <w:bookmarkStart w:name="z286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43 641 тысячи тенге;</w:t>
      </w:r>
    </w:p>
    <w:bookmarkEnd w:id="279"/>
    <w:bookmarkStart w:name="z287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80"/>
    <w:bookmarkStart w:name="z288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81"/>
    <w:bookmarkStart w:name="z289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82"/>
    <w:bookmarkStart w:name="z290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283"/>
    <w:bookmarkStart w:name="z291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84"/>
    <w:bookmarkStart w:name="z292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85"/>
    <w:bookmarkStart w:name="z293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6 791 тысяч тенге;</w:t>
      </w:r>
    </w:p>
    <w:bookmarkEnd w:id="286"/>
    <w:bookmarkStart w:name="z294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6 791 тысяч тенге:</w:t>
      </w:r>
    </w:p>
    <w:bookmarkEnd w:id="287"/>
    <w:bookmarkStart w:name="z295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88"/>
    <w:bookmarkStart w:name="z296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89"/>
    <w:bookmarkStart w:name="z297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6 791 тысяч тенге.</w:t>
      </w:r>
    </w:p>
    <w:bookmarkEnd w:id="290"/>
    <w:bookmarkStart w:name="z298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Утвердить бюджет Ынталинского сельского округа на 2024-2026 годы, согласно приложениям 49, 50 и 51 к настоящему решению соответственно, в том числе на 2024 год в следующих объемах:</w:t>
      </w:r>
    </w:p>
    <w:bookmarkEnd w:id="291"/>
    <w:bookmarkStart w:name="z299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37 873 тысяч тенге, в том числе:</w:t>
      </w:r>
    </w:p>
    <w:bookmarkEnd w:id="292"/>
    <w:bookmarkStart w:name="z300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3 226 тысячи тенге;</w:t>
      </w:r>
    </w:p>
    <w:bookmarkEnd w:id="293"/>
    <w:bookmarkStart w:name="z301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94"/>
    <w:bookmarkStart w:name="z302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95"/>
    <w:bookmarkStart w:name="z303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34 647 тысячи тенге, в том числе;</w:t>
      </w:r>
    </w:p>
    <w:bookmarkEnd w:id="296"/>
    <w:bookmarkStart w:name="z304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39 677 тысяч тенге;</w:t>
      </w:r>
    </w:p>
    <w:bookmarkEnd w:id="297"/>
    <w:bookmarkStart w:name="z305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98"/>
    <w:bookmarkStart w:name="z306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99"/>
    <w:bookmarkStart w:name="z307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00"/>
    <w:bookmarkStart w:name="z308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301"/>
    <w:bookmarkStart w:name="z309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02"/>
    <w:bookmarkStart w:name="z310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03"/>
    <w:bookmarkStart w:name="z311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1 804 тысяча тенге;</w:t>
      </w:r>
    </w:p>
    <w:bookmarkEnd w:id="304"/>
    <w:bookmarkStart w:name="z312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1 804 тысяча тенге:</w:t>
      </w:r>
    </w:p>
    <w:bookmarkEnd w:id="305"/>
    <w:bookmarkStart w:name="z313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06"/>
    <w:bookmarkStart w:name="z314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07"/>
    <w:bookmarkStart w:name="z315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1 804 тысяча тенге.</w:t>
      </w:r>
    </w:p>
    <w:bookmarkEnd w:id="308"/>
    <w:bookmarkStart w:name="z316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Утвердить бюджет Камыскалинского сельского округа на 2024-2026 годы, согласно приложениям 52, 53 и 54 к настоящему решению соответственно, в том числе на 2024 год в следующих объемах:</w:t>
      </w:r>
    </w:p>
    <w:bookmarkEnd w:id="309"/>
    <w:bookmarkStart w:name="z317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39 195 тысяч тенге, в том числе:</w:t>
      </w:r>
    </w:p>
    <w:bookmarkEnd w:id="310"/>
    <w:bookmarkStart w:name="z318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5 567 тысяч тенге;</w:t>
      </w:r>
    </w:p>
    <w:bookmarkEnd w:id="311"/>
    <w:bookmarkStart w:name="z319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12"/>
    <w:bookmarkStart w:name="z320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13"/>
    <w:bookmarkStart w:name="z321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33 628 тысячи тенге, в том числе;</w:t>
      </w:r>
    </w:p>
    <w:bookmarkEnd w:id="314"/>
    <w:bookmarkStart w:name="z322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40 335 тысяч тенге;</w:t>
      </w:r>
    </w:p>
    <w:bookmarkEnd w:id="315"/>
    <w:bookmarkStart w:name="z323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316"/>
    <w:bookmarkStart w:name="z324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17"/>
    <w:bookmarkStart w:name="z325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18"/>
    <w:bookmarkStart w:name="z326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319"/>
    <w:bookmarkStart w:name="z327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20"/>
    <w:bookmarkStart w:name="z328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21"/>
    <w:bookmarkStart w:name="z329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1 140 тысяча тенге;</w:t>
      </w:r>
    </w:p>
    <w:bookmarkEnd w:id="322"/>
    <w:bookmarkStart w:name="z330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1 140 тысяча тенге:</w:t>
      </w:r>
    </w:p>
    <w:bookmarkEnd w:id="323"/>
    <w:bookmarkStart w:name="z331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24"/>
    <w:bookmarkStart w:name="z332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25"/>
    <w:bookmarkStart w:name="z333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1 140 тысяча тенге.</w:t>
      </w:r>
    </w:p>
    <w:bookmarkEnd w:id="326"/>
    <w:bookmarkStart w:name="z334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Утвердить бюджет Архарлинского сельского округа на 2024-2026 годы, согласно приложениям 55, 56 и 57 к настоящему решению соответственно, в том числе на 2024 год в следующих объемах:</w:t>
      </w:r>
    </w:p>
    <w:bookmarkEnd w:id="327"/>
    <w:bookmarkStart w:name="z335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54 010 тысячи тенге, в том числе:</w:t>
      </w:r>
    </w:p>
    <w:bookmarkEnd w:id="328"/>
    <w:bookmarkStart w:name="z336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1 336 тысяча тенге;</w:t>
      </w:r>
    </w:p>
    <w:bookmarkEnd w:id="329"/>
    <w:bookmarkStart w:name="z337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30"/>
    <w:bookmarkStart w:name="z338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31"/>
    <w:bookmarkStart w:name="z339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52 674 тысячи тенге, в том числе;</w:t>
      </w:r>
    </w:p>
    <w:bookmarkEnd w:id="332"/>
    <w:bookmarkStart w:name="z340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54 584 тысячи тенге;</w:t>
      </w:r>
    </w:p>
    <w:bookmarkEnd w:id="333"/>
    <w:bookmarkStart w:name="z341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334"/>
    <w:bookmarkStart w:name="z342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35"/>
    <w:bookmarkStart w:name="z343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36"/>
    <w:bookmarkStart w:name="z344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337"/>
    <w:bookmarkStart w:name="z345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38"/>
    <w:bookmarkStart w:name="z346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39"/>
    <w:bookmarkStart w:name="z347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574 тысяч тенге;</w:t>
      </w:r>
    </w:p>
    <w:bookmarkEnd w:id="340"/>
    <w:bookmarkStart w:name="z348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574 тысяч тенге:</w:t>
      </w:r>
    </w:p>
    <w:bookmarkEnd w:id="341"/>
    <w:bookmarkStart w:name="z349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42"/>
    <w:bookmarkStart w:name="z350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43"/>
    <w:bookmarkStart w:name="z351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574 тысяч тенге.</w:t>
      </w:r>
    </w:p>
    <w:bookmarkEnd w:id="344"/>
    <w:bookmarkStart w:name="z352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Утвердить бюджет Кызылащинского сельского округа на 2024-2026 годы, согласно приложениям 58, 59 и 60 к настоящему решению соответственно, в том числе на 2024 год в следующих объемах:</w:t>
      </w:r>
    </w:p>
    <w:bookmarkEnd w:id="345"/>
    <w:bookmarkStart w:name="z353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49 100 тысяч тенге, в том числе:</w:t>
      </w:r>
    </w:p>
    <w:bookmarkEnd w:id="346"/>
    <w:bookmarkStart w:name="z354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6 338 тысяч тенге;</w:t>
      </w:r>
    </w:p>
    <w:bookmarkEnd w:id="347"/>
    <w:bookmarkStart w:name="z355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48"/>
    <w:bookmarkStart w:name="z356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49"/>
    <w:bookmarkStart w:name="z357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42 762 тысячи тенге, в том числе;</w:t>
      </w:r>
    </w:p>
    <w:bookmarkEnd w:id="350"/>
    <w:bookmarkStart w:name="z358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50 254 тысяч тенге;</w:t>
      </w:r>
    </w:p>
    <w:bookmarkEnd w:id="351"/>
    <w:bookmarkStart w:name="z359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352"/>
    <w:bookmarkStart w:name="z360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53"/>
    <w:bookmarkStart w:name="z361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54"/>
    <w:bookmarkStart w:name="z362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355"/>
    <w:bookmarkStart w:name="z363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56"/>
    <w:bookmarkStart w:name="z364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57"/>
    <w:bookmarkStart w:name="z365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1 154 тысяча тенге;</w:t>
      </w:r>
    </w:p>
    <w:bookmarkEnd w:id="358"/>
    <w:bookmarkStart w:name="z366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1 154 тысяча тенге:</w:t>
      </w:r>
    </w:p>
    <w:bookmarkEnd w:id="359"/>
    <w:bookmarkStart w:name="z367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60"/>
    <w:bookmarkStart w:name="z368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61"/>
    <w:bookmarkStart w:name="z369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1 154 тысяча тенге.</w:t>
      </w:r>
    </w:p>
    <w:bookmarkEnd w:id="362"/>
    <w:bookmarkStart w:name="z370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Утвердить бюджет Енбекшинского сельского округа на 2024-2026 годы, согласно приложениям 61, 62 и 63 к настоящему решению соответственно, в том числе на 2024 год в следующих объемах:</w:t>
      </w:r>
    </w:p>
    <w:bookmarkEnd w:id="363"/>
    <w:bookmarkStart w:name="z371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57 929 тысяч тенге, в том числе:</w:t>
      </w:r>
    </w:p>
    <w:bookmarkEnd w:id="364"/>
    <w:bookmarkStart w:name="z372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5 170 тысяч тенге;</w:t>
      </w:r>
    </w:p>
    <w:bookmarkEnd w:id="365"/>
    <w:bookmarkStart w:name="z373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66"/>
    <w:bookmarkStart w:name="z374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67"/>
    <w:bookmarkStart w:name="z375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52 759 тысячи тенге, в том числе;</w:t>
      </w:r>
    </w:p>
    <w:bookmarkEnd w:id="368"/>
    <w:bookmarkStart w:name="z376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59 552 тысяч тенге;</w:t>
      </w:r>
    </w:p>
    <w:bookmarkEnd w:id="369"/>
    <w:bookmarkStart w:name="z377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370"/>
    <w:bookmarkStart w:name="z378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71"/>
    <w:bookmarkStart w:name="z379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72"/>
    <w:bookmarkStart w:name="z380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373"/>
    <w:bookmarkStart w:name="z381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74"/>
    <w:bookmarkStart w:name="z382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75"/>
    <w:bookmarkStart w:name="z383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1 623 тысяча тенге;</w:t>
      </w:r>
    </w:p>
    <w:bookmarkEnd w:id="376"/>
    <w:bookmarkStart w:name="z384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1 623 тысяча тенге:</w:t>
      </w:r>
    </w:p>
    <w:bookmarkEnd w:id="377"/>
    <w:bookmarkStart w:name="z385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78"/>
    <w:bookmarkStart w:name="z386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79"/>
    <w:bookmarkStart w:name="z387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1 623 тысяча тенге.</w:t>
      </w:r>
    </w:p>
    <w:bookmarkEnd w:id="380"/>
    <w:bookmarkStart w:name="z388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Утвердить бюджет Ушбулакского сельского округа на 2024-2026 годы, согласно приложениям 64, 65 и 66 к настоящему решению соответственно, в том числе на 2024 год в следующих объемах:</w:t>
      </w:r>
    </w:p>
    <w:bookmarkEnd w:id="381"/>
    <w:bookmarkStart w:name="z389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71 244 тысяча тенге, в том числе:</w:t>
      </w:r>
    </w:p>
    <w:bookmarkEnd w:id="382"/>
    <w:bookmarkStart w:name="z390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4 355 тысячи тенге;</w:t>
      </w:r>
    </w:p>
    <w:bookmarkEnd w:id="383"/>
    <w:bookmarkStart w:name="z391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84"/>
    <w:bookmarkStart w:name="z392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85"/>
    <w:bookmarkStart w:name="z393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66 889 тысяч тенге, в том числе;</w:t>
      </w:r>
    </w:p>
    <w:bookmarkEnd w:id="386"/>
    <w:bookmarkStart w:name="z394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71 778 тысяча тенге;</w:t>
      </w:r>
    </w:p>
    <w:bookmarkEnd w:id="387"/>
    <w:bookmarkStart w:name="z395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388"/>
    <w:bookmarkStart w:name="z396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89"/>
    <w:bookmarkStart w:name="z397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90"/>
    <w:bookmarkStart w:name="z398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391"/>
    <w:bookmarkStart w:name="z399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92"/>
    <w:bookmarkStart w:name="z400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93"/>
    <w:bookmarkStart w:name="z401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534 тысяч тенге;</w:t>
      </w:r>
    </w:p>
    <w:bookmarkEnd w:id="394"/>
    <w:bookmarkStart w:name="z402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534 тысяч тенге:</w:t>
      </w:r>
    </w:p>
    <w:bookmarkEnd w:id="395"/>
    <w:bookmarkStart w:name="z403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96"/>
    <w:bookmarkStart w:name="z404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97"/>
    <w:bookmarkStart w:name="z405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средств534 тысяч тенге.</w:t>
      </w:r>
    </w:p>
    <w:bookmarkEnd w:id="398"/>
    <w:bookmarkStart w:name="z406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Утвердить бюджет Сапакского сельского округа на 2024-2026 годы, согласно приложениям 67, 68 и 69 к настоящему решению соответственно, в том числе на 2024 год в следующих объемах:</w:t>
      </w:r>
    </w:p>
    <w:bookmarkEnd w:id="399"/>
    <w:bookmarkStart w:name="z407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76 961тысяч тенге, в том числе:</w:t>
      </w:r>
    </w:p>
    <w:bookmarkEnd w:id="400"/>
    <w:bookmarkStart w:name="z408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3 446 тысячи тенге;</w:t>
      </w:r>
    </w:p>
    <w:bookmarkEnd w:id="401"/>
    <w:bookmarkStart w:name="z409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402"/>
    <w:bookmarkStart w:name="z410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03"/>
    <w:bookmarkStart w:name="z411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73 515 тысячи тенге, в том числе;</w:t>
      </w:r>
    </w:p>
    <w:bookmarkEnd w:id="404"/>
    <w:bookmarkStart w:name="z412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78 391 тысяч тенге;</w:t>
      </w:r>
    </w:p>
    <w:bookmarkEnd w:id="405"/>
    <w:bookmarkStart w:name="z413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406"/>
    <w:bookmarkStart w:name="z414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07"/>
    <w:bookmarkStart w:name="z415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08"/>
    <w:bookmarkStart w:name="z416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409"/>
    <w:bookmarkStart w:name="z417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410"/>
    <w:bookmarkStart w:name="z418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411"/>
    <w:bookmarkStart w:name="z419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1 430 тысяча тенге;</w:t>
      </w:r>
    </w:p>
    <w:bookmarkEnd w:id="412"/>
    <w:bookmarkStart w:name="z420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1 430 тысяча тенге:</w:t>
      </w:r>
    </w:p>
    <w:bookmarkEnd w:id="413"/>
    <w:bookmarkStart w:name="z421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414"/>
    <w:bookmarkStart w:name="z422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415"/>
    <w:bookmarkStart w:name="z423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1 430 тысяча тенге.</w:t>
      </w:r>
    </w:p>
    <w:bookmarkEnd w:id="416"/>
    <w:bookmarkStart w:name="z424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Утвердить бюджет Лепсинского сельского округа на 2024-2026 годы, согласно приложениям 70, 71 и 72 к настоящему решению соответственно, в том числе на 2024 год в следующих объемах:</w:t>
      </w:r>
    </w:p>
    <w:bookmarkEnd w:id="417"/>
    <w:bookmarkStart w:name="z425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55 943 тысяч тенге, в том числе:</w:t>
      </w:r>
    </w:p>
    <w:bookmarkEnd w:id="418"/>
    <w:bookmarkStart w:name="z426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10 743 тысяч тенге;</w:t>
      </w:r>
    </w:p>
    <w:bookmarkEnd w:id="419"/>
    <w:bookmarkStart w:name="z427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420"/>
    <w:bookmarkStart w:name="z428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21"/>
    <w:bookmarkStart w:name="z429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45 200 тысяч тенге, в том числе;</w:t>
      </w:r>
    </w:p>
    <w:bookmarkEnd w:id="422"/>
    <w:bookmarkStart w:name="z430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58 185 тысяч тенге;</w:t>
      </w:r>
    </w:p>
    <w:bookmarkEnd w:id="423"/>
    <w:bookmarkStart w:name="z431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424"/>
    <w:bookmarkStart w:name="z432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25"/>
    <w:bookmarkStart w:name="z433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26"/>
    <w:bookmarkStart w:name="z434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427"/>
    <w:bookmarkStart w:name="z435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428"/>
    <w:bookmarkStart w:name="z436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429"/>
    <w:bookmarkStart w:name="z437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2 242 тысячи тенге;</w:t>
      </w:r>
    </w:p>
    <w:bookmarkEnd w:id="430"/>
    <w:bookmarkStart w:name="z438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2 242 тысячи тенге:</w:t>
      </w:r>
    </w:p>
    <w:bookmarkEnd w:id="431"/>
    <w:bookmarkStart w:name="z439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432"/>
    <w:bookmarkStart w:name="z440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433"/>
    <w:bookmarkStart w:name="z441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2 242 тысячи тенге";</w:t>
      </w:r>
    </w:p>
    <w:bookmarkEnd w:id="434"/>
    <w:bookmarkStart w:name="z442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соответственно.</w:t>
      </w:r>
    </w:p>
    <w:bookmarkEnd w:id="435"/>
    <w:bookmarkStart w:name="z443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4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Алакольского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Д.Е. Каримов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Алакольского районного маслихата от "4" октября 2024 года № 38-1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Алакольского районного маслихата от "29" декабря 2023 года № 19-1</w:t>
            </w:r>
          </w:p>
        </w:tc>
      </w:tr>
    </w:tbl>
    <w:bookmarkStart w:name="z447" w:id="4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Ушарал на 2024 год</w:t>
      </w:r>
    </w:p>
    <w:bookmarkEnd w:id="4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пунктах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- 63 230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63 230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63 230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63 230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Алакольского районного маслихата от "4" октября 2024 года № 38-1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Алакольского районного маслихата от "29" декабря 2023 года № 19-1</w:t>
            </w:r>
          </w:p>
        </w:tc>
      </w:tr>
    </w:tbl>
    <w:bookmarkStart w:name="z455" w:id="4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Кабанбайского сельского округа на 2024 год</w:t>
      </w:r>
    </w:p>
    <w:bookmarkEnd w:id="4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- 18 667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18 667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18 667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18 667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Алакольского районного маслихата от "4" октября 2024 года № 38-1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Алакольского районного маслихата от "29" декабря 2023 года № 19-1</w:t>
            </w:r>
          </w:p>
        </w:tc>
      </w:tr>
    </w:tbl>
    <w:bookmarkStart w:name="z463" w:id="4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Бескольского сельского округа на 2024 год</w:t>
      </w:r>
    </w:p>
    <w:bookmarkEnd w:id="4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- 11 968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11 968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11 968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11 968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Алакольского районного маслихата от "4" октября 2024 года № 38-1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Алакольского районного маслихата от "29" декабря 2023 года № 19-1</w:t>
            </w:r>
          </w:p>
        </w:tc>
      </w:tr>
    </w:tbl>
    <w:bookmarkStart w:name="z472" w:id="4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Достыкского сельского округа на 2024 год</w:t>
      </w:r>
    </w:p>
    <w:bookmarkEnd w:id="4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- 44 475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44 475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44 475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44 475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Алакольского районного маслихата от "4" октября 2024 года № 38-1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Алакольского районного маслихата от "29" декабря 2023 года № 19-1</w:t>
            </w:r>
          </w:p>
        </w:tc>
      </w:tr>
    </w:tbl>
    <w:bookmarkStart w:name="z481" w:id="4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Ыргайтинского сельского округа на 2024 год</w:t>
      </w:r>
    </w:p>
    <w:bookmarkEnd w:id="4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- 28 324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28 324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28 324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28 324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Алакольского районного маслихата от "4" октября 2024 года № 38-1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Алакольского районного маслихата от "29" декабря 2023 года № 19-1</w:t>
            </w:r>
          </w:p>
        </w:tc>
      </w:tr>
    </w:tbl>
    <w:bookmarkStart w:name="z490" w:id="4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Теректинского сельского округа на 2024 год</w:t>
      </w:r>
    </w:p>
    <w:bookmarkEnd w:id="4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- 21 915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21 915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21 915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21 915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Алакольского районного маслихата от "4" октября 2024 года № 38-1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Алакольского районного маслихата от "29" декабря 2023 года № 19-1</w:t>
            </w:r>
          </w:p>
        </w:tc>
      </w:tr>
    </w:tbl>
    <w:bookmarkStart w:name="z499" w:id="4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Жагаталского сельского округа на 2024 год</w:t>
      </w:r>
    </w:p>
    <w:bookmarkEnd w:id="4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- 8 337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8 337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8 337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8 337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Алакольского районного маслихата от "4" октября 2024 года № 38-1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Алакольского районного маслихата от "29" декабря 2023 года № 19-1</w:t>
            </w:r>
          </w:p>
        </w:tc>
      </w:tr>
    </w:tbl>
    <w:bookmarkStart w:name="z508" w:id="4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Кольбайского сельского округа на 2024 год</w:t>
      </w:r>
    </w:p>
    <w:bookmarkEnd w:id="4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Алакольского районного маслихата от "4" октября 2024 года № 38-1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Алакольского районного маслихата от "29" декабря 2023 года № 19-1</w:t>
            </w:r>
          </w:p>
        </w:tc>
      </w:tr>
    </w:tbl>
    <w:bookmarkStart w:name="z517" w:id="4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Акжарского сельского округа на 2024 год</w:t>
      </w:r>
    </w:p>
    <w:bookmarkEnd w:id="4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- 319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Алакольского районного маслихата от "4" октября 2024 года № 38-1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Алакольского районного маслихата от "29" декабря 2023 года № 19-1</w:t>
            </w:r>
          </w:p>
        </w:tc>
      </w:tr>
    </w:tbl>
    <w:bookmarkStart w:name="z526" w:id="4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Жанаминского сельского округа на 2024 год</w:t>
      </w:r>
    </w:p>
    <w:bookmarkEnd w:id="4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- 19 205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19 205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19 205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19 205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Алакольского районного маслихата от "4" октября 2024 года № 38-1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Алакольского районного маслихата от "29" декабря 2023 года № 19-1</w:t>
            </w:r>
          </w:p>
        </w:tc>
      </w:tr>
    </w:tbl>
    <w:bookmarkStart w:name="z535" w:id="4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Жыландинского сельского округа на 2024 год</w:t>
      </w:r>
    </w:p>
    <w:bookmarkEnd w:id="4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- 176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Алакольского районного маслихата от "4" октября 2024 года № 38-1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 Алакольского районного маслихата от "29" декабря 2023 года № 19-1</w:t>
            </w:r>
          </w:p>
        </w:tc>
      </w:tr>
    </w:tbl>
    <w:bookmarkStart w:name="z544" w:id="4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Екпендинского сельского округа на 2024 год</w:t>
      </w:r>
    </w:p>
    <w:bookmarkEnd w:id="4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- 1 784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Алакольского районного маслихата от "4" октября 2024 года № 38-1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 Алакольского районного маслихата от "29" декабря 2023 года № 19-1</w:t>
            </w:r>
          </w:p>
        </w:tc>
      </w:tr>
    </w:tbl>
    <w:bookmarkStart w:name="z553" w:id="4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Токжайлауского сельского округа на 2024 год</w:t>
      </w:r>
    </w:p>
    <w:bookmarkEnd w:id="4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- 9 524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9 524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9 524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9 524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 Алакольского районного маслихата от "4" октября 2024 года № 38-1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 Алакольского районного маслихата от "29" декабря 2023 года № 19-1</w:t>
            </w:r>
          </w:p>
        </w:tc>
      </w:tr>
    </w:tbl>
    <w:bookmarkStart w:name="z562" w:id="4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Жайпакского сельского округа на 2024 год</w:t>
      </w:r>
    </w:p>
    <w:bookmarkEnd w:id="4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- 3 113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3 113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3 113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3 113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 Алакольского районного маслихата от "4" октября 2024 года № 38-1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 Алакольского районного маслихата от "29" декабря 2023 года № 19-1</w:t>
            </w:r>
          </w:p>
        </w:tc>
      </w:tr>
    </w:tbl>
    <w:bookmarkStart w:name="z571" w:id="4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Кайнарского сельского округа на 2024 год</w:t>
      </w:r>
    </w:p>
    <w:bookmarkEnd w:id="4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- 3 791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3 791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3 791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3 791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Алакольского районного маслихата от "4" октября 2024 года № 38-1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 к решению Алакольского районного маслихата от "29" декабря 2023 года № 19-1</w:t>
            </w:r>
          </w:p>
        </w:tc>
      </w:tr>
    </w:tbl>
    <w:bookmarkStart w:name="z580" w:id="4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Актубекского сельского округа на 2024 год</w:t>
      </w:r>
    </w:p>
    <w:bookmarkEnd w:id="4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- 6 791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6 791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6 791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6 791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 Алакольского районного маслихата от "4" октября 2024 года № 38-1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 к решению Алакольского районного маслихата от "29" декабря 2023 года № 19-1</w:t>
            </w:r>
          </w:p>
        </w:tc>
      </w:tr>
    </w:tbl>
    <w:bookmarkStart w:name="z589" w:id="5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Ынталинского сельского округа на 2024 год</w:t>
      </w:r>
    </w:p>
    <w:bookmarkEnd w:id="5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- 1 804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 Алакольского районного маслихата от "4" октября 2024 года № 38-1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 к решению Алакольского районного маслихата от "29" декабря 2023 года № 19-1</w:t>
            </w:r>
          </w:p>
        </w:tc>
      </w:tr>
    </w:tbl>
    <w:bookmarkStart w:name="z598" w:id="5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Камыскалинского сельского округа на 2024 год</w:t>
      </w:r>
    </w:p>
    <w:bookmarkEnd w:id="5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- 1 140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Алакольского районного маслихата от "4" октября 2024 года № 38-1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55 к решению Алакольского районного маслихата от "29" декабря 2023 года № 19-1</w:t>
            </w:r>
          </w:p>
        </w:tc>
      </w:tr>
    </w:tbl>
    <w:bookmarkStart w:name="z607" w:id="5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Архарлинского сельского округа на 2024 год</w:t>
      </w:r>
    </w:p>
    <w:bookmarkEnd w:id="5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- 574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 Алакольского районного маслихата от "4" октября 2024 года № 38-1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58 к решению Алакольского районного маслихата от "29" декабря 2023 года № 19-1</w:t>
            </w:r>
          </w:p>
        </w:tc>
      </w:tr>
    </w:tbl>
    <w:bookmarkStart w:name="z616" w:id="5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Кызылащинского сельского округа на 2024 год</w:t>
      </w:r>
    </w:p>
    <w:bookmarkEnd w:id="5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- 1 154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 Алакольского районного маслихата от "4" октября 2024 года № 38-1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61 к решению Алакольского районного маслихата от "29" декабря 2023 года № 19-1</w:t>
            </w:r>
          </w:p>
        </w:tc>
      </w:tr>
    </w:tbl>
    <w:bookmarkStart w:name="z625" w:id="5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Енбекшинского сельского округа на 2024 год</w:t>
      </w:r>
    </w:p>
    <w:bookmarkEnd w:id="5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- 1 623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Алакольского районного маслихата от "4" октября 2024 года № 38-1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64 к решению Алакольского районного маслихата от "29" декабря 2023 года № 19-1</w:t>
            </w:r>
          </w:p>
        </w:tc>
      </w:tr>
    </w:tbl>
    <w:bookmarkStart w:name="z634" w:id="5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Ушбулакского сельского округа на 2024 год</w:t>
      </w:r>
    </w:p>
    <w:bookmarkEnd w:id="5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</w:t>
            </w:r>
          </w:p>
          <w:bookmarkEnd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селах, поселках, сельских округах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- 534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 Алакольского районного маслихата от "4" октября 2024 года № 38-1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67 к решению Алакольского районного маслихата от "29" декабря 2023 года № 19-1</w:t>
            </w:r>
          </w:p>
        </w:tc>
      </w:tr>
    </w:tbl>
    <w:bookmarkStart w:name="z644" w:id="5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Сапакского сельского округа на 2024 год</w:t>
      </w:r>
    </w:p>
    <w:bookmarkEnd w:id="5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- 1 430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 Алакольского районного маслихата от "4" октября 2024 года № 38-1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70 к решению Алакольского районного маслихата от "29" декабря 2023 года № 19-1</w:t>
            </w:r>
          </w:p>
        </w:tc>
      </w:tr>
    </w:tbl>
    <w:bookmarkStart w:name="z653" w:id="5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Лепсинского сельского округа на 2024 год</w:t>
      </w:r>
    </w:p>
    <w:bookmarkEnd w:id="5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- 2 242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