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4806" w14:textId="4804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29 декабря 2023 года № 19-1 "О бюджетах города Ушарал и сельских округов Алакольского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12 апреля 2024 года № 29-1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181 586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179 756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1 830 тысяча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244 816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63 230 тысячитенге;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63 230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63 230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Утвердить бюджет Кабанбайского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79 036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51 412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27 624 тысяч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97 703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18 667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18 667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средств18 667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Бескольского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65 448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55 954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9 494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77 416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11 968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11 968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средств11 968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Достыкского сельского округа на 2024-2026 годы,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88 534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63 488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25 046 тысяч тенге, в том числе;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133 009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44 475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44 475 тысячи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44 475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Ыргайтинского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161 015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72 493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88 522 тысяч тенге, в том числе;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189 339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28 324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28 324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28 324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Теректинского сельского округа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41 723 тысяча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9 326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32 397 тысячи тенге, в том числе;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63 638тысячи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21 915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21 915 тысяча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21 915 тысяча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Жагатальского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91 053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7 535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83 518 тысячи тенге, в том числе;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99 390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8 337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8 337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8 337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Кольбайского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43 649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11 419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32 230 тысячи тенге, в том числе;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48 001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4 352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4 352 тысячи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4 352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Акжарского сельского округа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42 914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8 000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34 914 тысячи тенге, в том числе;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43 233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319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319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Жанаминского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45 034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15 069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29 965 тысяч тенге, в том числе;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64 239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19 205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19 205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19 205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Жыландинского сельского округа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47 324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6 584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40 740 тысяч тенге, в том числе;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47 500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176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средств176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Екпендинского сельского округа на 2024-2026 годы, согласно приложениям 34, 35 и 36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45 130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4 950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40 180 тысяч тенге, в том числе;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46 914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1 784 тысяча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1 784 тысяча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1 784 тысяч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Токжайлауского сельского округа на 2024-2026 годы, согласно приложениям 37, 38 и 39 к настоящему решению соответственно, в том числе на 2024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38 249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12 222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26 027 тысяч тенге, в том числе;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47 773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9 524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9 524 тысяч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9 524 тысяч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Жайпакского сельского округа на 2024-2026 годы, согласно приложениям 40, 41 и 42 к настоящему решению соответственно, в том числе на 2024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38 233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2 982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35 251 тысяч тенге, в том числе;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41 346 тысяча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3 113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3 113 тысячи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3 113 тысячи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Кайнарского сельского округа на 2024-2026 годы, согласно приложениям 43, 44 и 45 к настоящему решению соответственно, в том числе на 2024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95 775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3 328 тысячи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92 447 тысячи тенге, в том числе;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99 566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3 791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3 791 тысячи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3 791 тысячи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Актубекского сельского округа на 2024-2026 годы, согласно приложениям 46, 47 и 48 к настоящему решению соответственно, в том числе на 2024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36 325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5 146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31 179 тысяча тенге, в том числе;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43 116тысячи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6 791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6 791 тысяч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6 791 тысяч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Ынталинского сельского округа на 2024-2026 годы, согласно приложениям 49, 50 и 51 к настоящему решению соответственно, в том числе на 2024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37 873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3 226 тысячи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34 647 тысячи тенге, в том числе;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39 677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1 804 тысяча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1 804 тысяча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1 804 тысяча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Камыскалинского сельского округа на 2024-2026 годы, согласно приложениям 52, 53 и 54 к настоящему решению соответственно, в том числе на 2024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39 195 тысяч тенге, в том числе: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5 567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33 628 тысячи тенге, в том числе;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40 335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1 140 тысяча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1 140 тысяча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1 140 тысяча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Архарлинского сельского округа на 2024-2026 годы, согласно приложениям 55, 56 и 57 к настоящему решению соответственно, в том числе на 2024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51 888 тысяча тенге, в том числе: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1 336 тысяча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50 552 тысяч тенге, в том числе;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52 462 тысячи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574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574 тысяч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574 тысяч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Кызылащинского сельского округа на 2024-2026 годы, согласно приложениям 58, 59 и 60 к настоящему решению соответственно, в том числе на 2024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46 604 тысяч тенге, в том числе: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3 842 тысячи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42 762 тысячи тенге, в том числе;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47 758 тысяч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1 154 тысяча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1 154 тысяча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1 154 тысяча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Енбекшинского сельского округа на 2024-2026 годы, согласно приложениям 61, 62 и 63 к настоящему решению соответственно, в том числе на 2024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57 552 тысяч тенге, в том числе: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3 420 тысячи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54 132 тысячи тенге, в том числе;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59 175 тысяч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1 623 тысяча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1 623 тысяча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1 623 тысяча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Ушбулакского сельского округа на 2024-2026 годы, согласно приложениям 64, 65 и 66 к настоящему решению соответственно, в том числе на 2024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70 903 тысяч тенге, в том числе: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2 414 тысячи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68 489 тысяч тенге, в том числе;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71 437 тысяча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534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534 тысяч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534 тысяч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Сапакского сельского округа на 2024-2026 годы, согласно приложениям 67, 68 и 69 к настоящему решению соответственно, в том числе на 2024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84 214 тысячи тенге, в том числе: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2 139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82 075 тысячи тенге, в том числе;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85 644 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1 430 тысяча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1 430 тысяча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1 430 тысяча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Лепсинского сельского округа на 2024-2026 годы, согласно приложениям 70, 71 и 72 к настоящему решению соответственно, в том числе на 2024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49 630 тысяч тенге, в том числе: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4 430 тысячи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45 200 тысяч тенге, в том числе;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51 872 тысяча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2 242 тысячи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2 242 тысячи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2 242 тысячи тенге";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"29" декабря 2023 года №19-1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2024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"29" декабря 2023 года №19-1</w:t>
            </w:r>
          </w:p>
        </w:tc>
      </w:tr>
    </w:tbl>
    <w:bookmarkStart w:name="z45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"29" декабря 2023 года №19-1</w:t>
            </w:r>
          </w:p>
        </w:tc>
      </w:tr>
    </w:tbl>
    <w:bookmarkStart w:name="z463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2024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"29" декабря 2023 года №19-1</w:t>
            </w:r>
          </w:p>
        </w:tc>
      </w:tr>
    </w:tbl>
    <w:bookmarkStart w:name="z47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"29" декабря 2023 года №19-1</w:t>
            </w:r>
          </w:p>
        </w:tc>
      </w:tr>
    </w:tbl>
    <w:bookmarkStart w:name="z481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2024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"29" декабря 2023 года №19-1</w:t>
            </w:r>
          </w:p>
        </w:tc>
      </w:tr>
    </w:tbl>
    <w:bookmarkStart w:name="z49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"29" декабря 2023 года №19-1</w:t>
            </w:r>
          </w:p>
        </w:tc>
      </w:tr>
    </w:tbl>
    <w:bookmarkStart w:name="z49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2024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"29" декабря 2023 года №19-1</w:t>
            </w:r>
          </w:p>
        </w:tc>
      </w:tr>
    </w:tbl>
    <w:bookmarkStart w:name="z50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2024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"29" декабря 2023 года №19-1</w:t>
            </w:r>
          </w:p>
        </w:tc>
      </w:tr>
    </w:tbl>
    <w:bookmarkStart w:name="z51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"29" декабря 2023 года №19-1</w:t>
            </w:r>
          </w:p>
        </w:tc>
      </w:tr>
    </w:tbl>
    <w:bookmarkStart w:name="z52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2024год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"29" декабря 2023 года №19-1</w:t>
            </w:r>
          </w:p>
        </w:tc>
      </w:tr>
    </w:tbl>
    <w:bookmarkStart w:name="z53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2024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"29" декабря 2023 года №19-1</w:t>
            </w:r>
          </w:p>
        </w:tc>
      </w:tr>
    </w:tbl>
    <w:bookmarkStart w:name="z54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2024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"29" декабря 2023 года №19-1</w:t>
            </w:r>
          </w:p>
        </w:tc>
      </w:tr>
    </w:tbl>
    <w:bookmarkStart w:name="z55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2024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"29" декабря 2023 года №19-1</w:t>
            </w:r>
          </w:p>
        </w:tc>
      </w:tr>
    </w:tbl>
    <w:bookmarkStart w:name="z562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2024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"29" декабря 2023 года №19-1</w:t>
            </w:r>
          </w:p>
        </w:tc>
      </w:tr>
    </w:tbl>
    <w:bookmarkStart w:name="z57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"29" декабря 2023 года №19-1</w:t>
            </w:r>
          </w:p>
        </w:tc>
      </w:tr>
    </w:tbl>
    <w:bookmarkStart w:name="z58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"29" декабря 2023 года №19-1</w:t>
            </w:r>
          </w:p>
        </w:tc>
      </w:tr>
    </w:tbl>
    <w:bookmarkStart w:name="z58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"29" декабря 2023 года №19-1</w:t>
            </w:r>
          </w:p>
        </w:tc>
      </w:tr>
    </w:tbl>
    <w:bookmarkStart w:name="z598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2024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"29" декабря 2023 года №19-1</w:t>
            </w:r>
          </w:p>
        </w:tc>
      </w:tr>
    </w:tbl>
    <w:bookmarkStart w:name="z607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2024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"29" декабря 2023 года №19-1</w:t>
            </w:r>
          </w:p>
        </w:tc>
      </w:tr>
    </w:tbl>
    <w:bookmarkStart w:name="z61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2024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"29" декабря 2023 года №19-1</w:t>
            </w:r>
          </w:p>
        </w:tc>
      </w:tr>
    </w:tbl>
    <w:bookmarkStart w:name="z62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"29" декабря 2023 года №19-1</w:t>
            </w:r>
          </w:p>
        </w:tc>
      </w:tr>
    </w:tbl>
    <w:bookmarkStart w:name="z634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2024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"29" декабря 2023 года №19-1</w:t>
            </w:r>
          </w:p>
        </w:tc>
      </w:tr>
    </w:tbl>
    <w:bookmarkStart w:name="z64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2024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"12" апреля 2024 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"29" декабря 2023 года №19-1</w:t>
            </w:r>
          </w:p>
        </w:tc>
      </w:tr>
    </w:tbl>
    <w:bookmarkStart w:name="z653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