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1135" w14:textId="61f1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Аксуского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30 декабря 2024 года № 47-208.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19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Аксуский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59 611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7 120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52 491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62 453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2 842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2 842 тысячи,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2 842 тысячи.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Аксуского районного маслихата области Жетісу от 12.06.2025 </w:t>
      </w:r>
      <w:r>
        <w:rPr>
          <w:rFonts w:ascii="Times New Roman"/>
          <w:b w:val="false"/>
          <w:i w:val="false"/>
          <w:color w:val="00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Б. Сырттановского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49 190 тысячи тенге, в том числе: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5 180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44 010 тысячи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51 035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1 845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1 845 тысяч тенге, в том числе: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1 845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Аксуского районного маслихата области Жетісу от 12.06.2025 </w:t>
      </w:r>
      <w:r>
        <w:rPr>
          <w:rFonts w:ascii="Times New Roman"/>
          <w:b w:val="false"/>
          <w:i w:val="false"/>
          <w:color w:val="00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Есеболатовского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52 684 тысяч тенге, в том числе: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7 320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45 364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54 889 тысяч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2 205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2 205 тысяч, в том числе: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2 205 тысяч.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Аксуского районного маслихата области Жетісу от 12.06.2025 </w:t>
      </w:r>
      <w:r>
        <w:rPr>
          <w:rFonts w:ascii="Times New Roman"/>
          <w:b w:val="false"/>
          <w:i w:val="false"/>
          <w:color w:val="00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Жаналыкского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49 044 тысяч тенге, в том числе: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3 710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45 334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49 682 тысячи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638 тысяч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638 тысяч тенге, в том числе: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Аксуского районного маслихата области Жетісу от 12.06.2025 </w:t>
      </w:r>
      <w:r>
        <w:rPr>
          <w:rFonts w:ascii="Times New Roman"/>
          <w:b w:val="false"/>
          <w:i w:val="false"/>
          <w:color w:val="00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Жансугуровского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342 768 тысяч тенге, в том числе: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120 700 тысяч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222 068 тысяч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371 494 тысяч тенге;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29 181 тысяча тенге;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29 181 тысяча тенге, в том числе: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29 181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Аксуского районного маслихата области Жетісу от 12.06.2025 </w:t>
      </w:r>
      <w:r>
        <w:rPr>
          <w:rFonts w:ascii="Times New Roman"/>
          <w:b w:val="false"/>
          <w:i w:val="false"/>
          <w:color w:val="00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Капальского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69 482 тысячи тенге, в том числе: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20 450 тысяч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49 032 тысячи тенге;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73 886 тысяч тенге;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3 904 тысяч тенге;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3 904 тысяч тенге, в том числе: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3 904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Аксуского районного маслихата области Жетісу от 12.06.2025 </w:t>
      </w:r>
      <w:r>
        <w:rPr>
          <w:rFonts w:ascii="Times New Roman"/>
          <w:b w:val="false"/>
          <w:i w:val="false"/>
          <w:color w:val="00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Каракозского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56 001 тысяч тенге, в том числе: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4 400 тысяч тенге;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51 601 тысяча тенге;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56 703 тысяч тенге;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702 тысячи тенге;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702 тысячи тенге, в том числе: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702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Аксуского районного маслихата области Жетісу от 12.06.2025 </w:t>
      </w:r>
      <w:r>
        <w:rPr>
          <w:rFonts w:ascii="Times New Roman"/>
          <w:b w:val="false"/>
          <w:i w:val="false"/>
          <w:color w:val="00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Карасуского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55 563 тысячи тенге, в том числе: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5 250 тысяч тенге;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50 313 тысячи тенге;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69 984 тысяч тенге;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8 421 тысяча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8 421 тысяча тенге, в том числе: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8 421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Аксуского районного маслихата области Жетісу от 12.06.2025 </w:t>
      </w:r>
      <w:r>
        <w:rPr>
          <w:rFonts w:ascii="Times New Roman"/>
          <w:b w:val="false"/>
          <w:i w:val="false"/>
          <w:color w:val="00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Карачиликского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62 711 тысяча тенге, в том числе: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10 330 тысяч тенге;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52 381 тысяча тенге;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66 099 тысяч тенге;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3 388 тысяч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3 388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3 388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Аксуского районного маслихата области Жетісу от 12.06.2025 </w:t>
      </w:r>
      <w:r>
        <w:rPr>
          <w:rFonts w:ascii="Times New Roman"/>
          <w:b w:val="false"/>
          <w:i w:val="false"/>
          <w:color w:val="00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Кошкенталского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47 722 тысячи тенге, в том числе: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4 790 тысяч тенге;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42 932 тысячи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49 759 тысяч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2 037 тысяч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2 037 тысяч тенге, в том числе: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2 037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Аксуского районного маслихата области Жетісу от 12.06.2025 </w:t>
      </w:r>
      <w:r>
        <w:rPr>
          <w:rFonts w:ascii="Times New Roman"/>
          <w:b w:val="false"/>
          <w:i w:val="false"/>
          <w:color w:val="00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Кызылагашского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72 817 тысяч тенге, в том числе: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18 050 тысяч тенге;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54 767 тысяч тенге;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77 356 тысяч тенге;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4 539 тысяч тенге;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4 539 тысяч тенге, в том числе: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4 539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Аксуского районного маслихата области Жетісу от 12.06.2025 </w:t>
      </w:r>
      <w:r>
        <w:rPr>
          <w:rFonts w:ascii="Times New Roman"/>
          <w:b w:val="false"/>
          <w:i w:val="false"/>
          <w:color w:val="00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Матайского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75 055 тысяч тенге, в том числе: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22 190 тысяч тенге;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52 865 тысяч тенге;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81 162 тысячи тенге;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6 107 тысяч тенге;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6 107 тысяч тенге, в том числе: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6 107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Аксуского районного маслихата области Жетісу от 12.06.2025 </w:t>
      </w:r>
      <w:r>
        <w:rPr>
          <w:rFonts w:ascii="Times New Roman"/>
          <w:b w:val="false"/>
          <w:i w:val="false"/>
          <w:color w:val="00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Молалинского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39 751 тысяча тенге, в том числе: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2 150 тысяч тенге;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37 601 тысяча тенге;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40 437 тысяч тенге;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686 тысяч тенге;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686 тысяч тенге, в том числе: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Аксуского районного маслихата области Жетісу от 12.06.2025 </w:t>
      </w:r>
      <w:r>
        <w:rPr>
          <w:rFonts w:ascii="Times New Roman"/>
          <w:b w:val="false"/>
          <w:i w:val="false"/>
          <w:color w:val="00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Ойтоганского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23"/>
    <w:bookmarkStart w:name="z24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46 324 тысячи тенге, в том числе:</w:t>
      </w:r>
    </w:p>
    <w:bookmarkEnd w:id="224"/>
    <w:bookmarkStart w:name="z2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4 120 тысяч тенге;</w:t>
      </w:r>
    </w:p>
    <w:bookmarkEnd w:id="225"/>
    <w:bookmarkStart w:name="z2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6"/>
    <w:bookmarkStart w:name="z2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7"/>
    <w:bookmarkStart w:name="z2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42 204 тысячи тенге;</w:t>
      </w:r>
    </w:p>
    <w:bookmarkEnd w:id="228"/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48 121 тысяча тенге;</w:t>
      </w:r>
    </w:p>
    <w:bookmarkEnd w:id="229"/>
    <w:bookmarkStart w:name="z2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0"/>
    <w:bookmarkStart w:name="z2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1"/>
    <w:bookmarkStart w:name="z2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2"/>
    <w:bookmarkStart w:name="z2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5"/>
    <w:bookmarkStart w:name="z25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1 797 тысяч тенге;</w:t>
      </w:r>
    </w:p>
    <w:bookmarkEnd w:id="236"/>
    <w:bookmarkStart w:name="z2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1 797 тысяч тенге, в том числе: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8"/>
    <w:bookmarkStart w:name="z2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1 797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Аксуского районного маслихата области Жетісу от 12.06.2025 </w:t>
      </w:r>
      <w:r>
        <w:rPr>
          <w:rFonts w:ascii="Times New Roman"/>
          <w:b w:val="false"/>
          <w:i w:val="false"/>
          <w:color w:val="00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Суыксайского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40"/>
    <w:bookmarkStart w:name="z26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58 582 тысячи тенге, в том числе:</w:t>
      </w:r>
    </w:p>
    <w:bookmarkEnd w:id="241"/>
    <w:bookmarkStart w:name="z26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7 540 тысяч тенге;</w:t>
      </w:r>
    </w:p>
    <w:bookmarkEnd w:id="242"/>
    <w:bookmarkStart w:name="z26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3"/>
    <w:bookmarkStart w:name="z26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4"/>
    <w:bookmarkStart w:name="z26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51 042 тысячи тенге;</w:t>
      </w:r>
    </w:p>
    <w:bookmarkEnd w:id="245"/>
    <w:bookmarkStart w:name="z26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60 023 тысячи тенге;</w:t>
      </w:r>
    </w:p>
    <w:bookmarkEnd w:id="246"/>
    <w:bookmarkStart w:name="z26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7"/>
    <w:bookmarkStart w:name="z27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8"/>
    <w:bookmarkStart w:name="z27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9"/>
    <w:bookmarkStart w:name="z27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50"/>
    <w:bookmarkStart w:name="z27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51"/>
    <w:bookmarkStart w:name="z27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52"/>
    <w:bookmarkStart w:name="z27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1 441 тысяча тенге;</w:t>
      </w:r>
    </w:p>
    <w:bookmarkEnd w:id="253"/>
    <w:bookmarkStart w:name="z27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1 441 тысяча тенге, в том числе:</w:t>
      </w:r>
    </w:p>
    <w:bookmarkEnd w:id="254"/>
    <w:bookmarkStart w:name="z27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5"/>
    <w:bookmarkStart w:name="z27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1 441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Аксуского районного маслихата области Жетісу от 12.06.2025 </w:t>
      </w:r>
      <w:r>
        <w:rPr>
          <w:rFonts w:ascii="Times New Roman"/>
          <w:b w:val="false"/>
          <w:i w:val="false"/>
          <w:color w:val="00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Ойтоганского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57"/>
    <w:bookmarkStart w:name="z28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42 824 тысячи тенге, в том числе:</w:t>
      </w:r>
    </w:p>
    <w:bookmarkEnd w:id="258"/>
    <w:bookmarkStart w:name="z28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4 120 тысяч тенге;</w:t>
      </w:r>
    </w:p>
    <w:bookmarkEnd w:id="259"/>
    <w:bookmarkStart w:name="z28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0"/>
    <w:bookmarkStart w:name="z28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1"/>
    <w:bookmarkStart w:name="z28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38 704 тысячи тенге;</w:t>
      </w:r>
    </w:p>
    <w:bookmarkEnd w:id="262"/>
    <w:bookmarkStart w:name="z28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44 621 тысяча тенге;</w:t>
      </w:r>
    </w:p>
    <w:bookmarkEnd w:id="263"/>
    <w:bookmarkStart w:name="z28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4"/>
    <w:bookmarkStart w:name="z28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5"/>
    <w:bookmarkStart w:name="z28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6"/>
    <w:bookmarkStart w:name="z29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67"/>
    <w:bookmarkStart w:name="z29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8"/>
    <w:bookmarkStart w:name="z29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9"/>
    <w:bookmarkStart w:name="z29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1 797 тысяч тенге;</w:t>
      </w:r>
    </w:p>
    <w:bookmarkEnd w:id="270"/>
    <w:bookmarkStart w:name="z29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1 797 тысяч тенге, в том числе:</w:t>
      </w:r>
    </w:p>
    <w:bookmarkEnd w:id="271"/>
    <w:bookmarkStart w:name="z29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2"/>
    <w:bookmarkStart w:name="z29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1 797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Аксуского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Суыксайского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 соответственно, в том числе на 2025 год в следующих объемах:</w:t>
      </w:r>
    </w:p>
    <w:bookmarkEnd w:id="274"/>
    <w:bookmarkStart w:name="z29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58 177 тысяч тенге, в том числе:</w:t>
      </w:r>
    </w:p>
    <w:bookmarkEnd w:id="275"/>
    <w:bookmarkStart w:name="z30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7 540 тысяч тенге;</w:t>
      </w:r>
    </w:p>
    <w:bookmarkEnd w:id="276"/>
    <w:bookmarkStart w:name="z30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7"/>
    <w:bookmarkStart w:name="z30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8"/>
    <w:bookmarkStart w:name="z30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50 637 тысяч тенге;</w:t>
      </w:r>
    </w:p>
    <w:bookmarkEnd w:id="279"/>
    <w:bookmarkStart w:name="z30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59 618 тысяч тенге;</w:t>
      </w:r>
    </w:p>
    <w:bookmarkEnd w:id="280"/>
    <w:bookmarkStart w:name="z30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1"/>
    <w:bookmarkStart w:name="z30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2"/>
    <w:bookmarkStart w:name="z30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3"/>
    <w:bookmarkStart w:name="z30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84"/>
    <w:bookmarkStart w:name="z30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5"/>
    <w:bookmarkStart w:name="z31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6"/>
    <w:bookmarkStart w:name="z31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1 441 тысяча тенге;</w:t>
      </w:r>
    </w:p>
    <w:bookmarkEnd w:id="287"/>
    <w:bookmarkStart w:name="z31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1 441 тысяча тенге, в том числе:</w:t>
      </w:r>
    </w:p>
    <w:bookmarkEnd w:id="288"/>
    <w:bookmarkStart w:name="z31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9"/>
    <w:bookmarkStart w:name="z31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1 441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Аксуского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291"/>
    <w:bookmarkStart w:name="z31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2025 года.</w:t>
      </w:r>
    </w:p>
    <w:bookmarkEnd w:id="2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"30" декабря 2024 года № 47-208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Аксуского районного маслихата области Жетісу от 12.06.2025 </w:t>
      </w:r>
      <w:r>
        <w:rPr>
          <w:rFonts w:ascii="Times New Roman"/>
          <w:b w:val="false"/>
          <w:i w:val="false"/>
          <w:color w:val="ff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2025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Аксуского районного маслихата от "30" декабря 2024 года № 47-208</w:t>
            </w:r>
          </w:p>
        </w:tc>
      </w:tr>
    </w:tbl>
    <w:bookmarkStart w:name="z321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2026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Аксуского районного маслихата от "30" декабря 2024 года № 47-208</w:t>
            </w:r>
          </w:p>
        </w:tc>
      </w:tr>
    </w:tbl>
    <w:bookmarkStart w:name="z323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2027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"30" декабря 2024 года № 47-208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Аксуского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Арасанского сельского округа на 2025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Аксуского районного маслихата от "30" декабря 2024 года № 47-208</w:t>
            </w:r>
          </w:p>
        </w:tc>
      </w:tr>
    </w:tbl>
    <w:bookmarkStart w:name="z327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Арасанского сельского округа на 2026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Аксуского районного маслихата от "30" декабря 2024 года № 47-208</w:t>
            </w:r>
          </w:p>
        </w:tc>
      </w:tr>
    </w:tbl>
    <w:bookmarkStart w:name="z329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Арасанского сельского округа на 2027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Аксуского районного маслихата от "30" декабря 2024 года № 47-208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Аксуского районного маслихата области Жетісу от 12.06.2025 </w:t>
      </w:r>
      <w:r>
        <w:rPr>
          <w:rFonts w:ascii="Times New Roman"/>
          <w:b w:val="false"/>
          <w:i w:val="false"/>
          <w:color w:val="ff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1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Б. Сырттановского сельского округа на 2025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Аксуского районного маслихата от "30" декабря 2024 года № 47-208</w:t>
            </w:r>
          </w:p>
        </w:tc>
      </w:tr>
    </w:tbl>
    <w:bookmarkStart w:name="z333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Б. Сырттановского сельского округа на 2026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Аксуского районного маслихата от "30" декабря 2024 года № 47-208</w:t>
            </w:r>
          </w:p>
        </w:tc>
      </w:tr>
    </w:tbl>
    <w:bookmarkStart w:name="z335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Б. Сырттановского сельского округа на 2027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Аксуского районного маслихата от "30" декабря 2024 года № 47-208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Аксуского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на 2025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Аксуского районного маслихата от "30" декабря 2024 года № 47-208</w:t>
            </w:r>
          </w:p>
        </w:tc>
      </w:tr>
    </w:tbl>
    <w:bookmarkStart w:name="z339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на 2026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Аксуского районного маслихата от "30" декабря 2024 года № 47-208</w:t>
            </w:r>
          </w:p>
        </w:tc>
      </w:tr>
    </w:tbl>
    <w:bookmarkStart w:name="z341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на 2027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Аксуского районного маслихата от "30" декабря 2024 года № 47-208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Аксуского районного маслихата области Жетісу от 12.06.2025 </w:t>
      </w:r>
      <w:r>
        <w:rPr>
          <w:rFonts w:ascii="Times New Roman"/>
          <w:b w:val="false"/>
          <w:i w:val="false"/>
          <w:color w:val="ff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2025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Аксуского районного маслихата от "30" декабря 2024 года № 47-208</w:t>
            </w:r>
          </w:p>
        </w:tc>
      </w:tr>
    </w:tbl>
    <w:bookmarkStart w:name="z345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2026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Аксуского районного маслихата от "30" декабря 2024 года № 47-208</w:t>
            </w:r>
          </w:p>
        </w:tc>
      </w:tr>
    </w:tbl>
    <w:bookmarkStart w:name="z347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2027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Аксуского районного маслихата от "30" декабря 2024 года № 47-208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Аксуского районного маслихата области Жетісу от 12.06.2025 </w:t>
      </w:r>
      <w:r>
        <w:rPr>
          <w:rFonts w:ascii="Times New Roman"/>
          <w:b w:val="false"/>
          <w:i w:val="false"/>
          <w:color w:val="ff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9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Жаналыкского сельского округа на 2025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Аксуского районного маслихата от "30" декабря 2024 года № 47-208</w:t>
            </w:r>
          </w:p>
        </w:tc>
      </w:tr>
    </w:tbl>
    <w:bookmarkStart w:name="z351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Жаналыкского сельского округа на 2026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Аксуского районного маслихата от "30" декабря 2024 года № 47-208</w:t>
            </w:r>
          </w:p>
        </w:tc>
      </w:tr>
    </w:tbl>
    <w:bookmarkStart w:name="z353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Жаналыкского сельского округа на 2027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Аксуского районного маслихата от "30" декабря 2024 года № 47-208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Аксуского районного маслихата области Жетісу от 12.06.2025 </w:t>
      </w:r>
      <w:r>
        <w:rPr>
          <w:rFonts w:ascii="Times New Roman"/>
          <w:b w:val="false"/>
          <w:i w:val="false"/>
          <w:color w:val="ff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5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2025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Аксуского районного маслихата от "30" декабря 2024 года № 47-208</w:t>
            </w:r>
          </w:p>
        </w:tc>
      </w:tr>
    </w:tbl>
    <w:bookmarkStart w:name="z357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2025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Аксуского районного маслихата от "30" декабря 2024 года № 47-208</w:t>
            </w:r>
          </w:p>
        </w:tc>
      </w:tr>
    </w:tbl>
    <w:bookmarkStart w:name="z359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2027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Аксуского районного маслихата от "30" декабря 2024 года № 47-208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Аксуского районного маслихата области Жетісу от 12.06.2025 </w:t>
      </w:r>
      <w:r>
        <w:rPr>
          <w:rFonts w:ascii="Times New Roman"/>
          <w:b w:val="false"/>
          <w:i w:val="false"/>
          <w:color w:val="ff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1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Капалского сельского округа на 2025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Капалского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Аксуского районного маслихата от "30" декабря 2024 года № 47-208</w:t>
            </w:r>
          </w:p>
        </w:tc>
      </w:tr>
    </w:tbl>
    <w:bookmarkStart w:name="z363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Капалского сельского округа на 2026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Аксуского районного маслихата от "30" декабря 2024 года № 47-208</w:t>
            </w:r>
          </w:p>
        </w:tc>
      </w:tr>
    </w:tbl>
    <w:bookmarkStart w:name="z365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Капалского сельского округа на 2027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Аксуского районного маслихата от "30" декабря 2024 года № 47-208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Аксуского районного маслихата области Жетісу от 12.06.2025 </w:t>
      </w:r>
      <w:r>
        <w:rPr>
          <w:rFonts w:ascii="Times New Roman"/>
          <w:b w:val="false"/>
          <w:i w:val="false"/>
          <w:color w:val="ff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7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Каракозского сельского округа на 2025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Аксуского районного маслихата от "30" декабря 2024 года № 47-208</w:t>
            </w:r>
          </w:p>
        </w:tc>
      </w:tr>
    </w:tbl>
    <w:bookmarkStart w:name="z369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Каракозского сельского округа на 2026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Аксуского районного маслихата от "30" декабря 2024 года № 47-208</w:t>
            </w:r>
          </w:p>
        </w:tc>
      </w:tr>
    </w:tbl>
    <w:bookmarkStart w:name="z371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Каракозского сельского округа на 2027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Аксуского районного маслихата от "30" декабря 2024 года № 47-208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Аксуского районного маслихата области Жетісу от 12.06.2025 </w:t>
      </w:r>
      <w:r>
        <w:rPr>
          <w:rFonts w:ascii="Times New Roman"/>
          <w:b w:val="false"/>
          <w:i w:val="false"/>
          <w:color w:val="ff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2025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Аксуского районного маслихата от "30" декабря 2024 года № 47-208</w:t>
            </w:r>
          </w:p>
        </w:tc>
      </w:tr>
    </w:tbl>
    <w:bookmarkStart w:name="z375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2026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Аксуского районного маслихата от "30" декабря 2024 года № 47-208</w:t>
            </w:r>
          </w:p>
        </w:tc>
      </w:tr>
    </w:tbl>
    <w:bookmarkStart w:name="z377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2027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Аксуского районного маслихата от "30" декабря 2024 года № 47-208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Аксуского районного маслихата области Жетісу от 12.06.2025 </w:t>
      </w:r>
      <w:r>
        <w:rPr>
          <w:rFonts w:ascii="Times New Roman"/>
          <w:b w:val="false"/>
          <w:i w:val="false"/>
          <w:color w:val="ff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9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Карашиликского сельского округа на 2025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Карашиликского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Аксуского районного маслихата от "30" декабря 2024 года № 47-208</w:t>
            </w:r>
          </w:p>
        </w:tc>
      </w:tr>
    </w:tbl>
    <w:bookmarkStart w:name="z381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Карашиликского сельского округа на 2026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Аксуского районного маслихата от "30" декабря 2024 года № 47-208</w:t>
            </w:r>
          </w:p>
        </w:tc>
      </w:tr>
    </w:tbl>
    <w:bookmarkStart w:name="z383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Карашиликского сельского округа на 2027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Аксуского районного маслихата от "30" декабря 2024 года № 47-208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Аксуского районного маслихата области Жетісу от 12.06.2025 </w:t>
      </w:r>
      <w:r>
        <w:rPr>
          <w:rFonts w:ascii="Times New Roman"/>
          <w:b w:val="false"/>
          <w:i w:val="false"/>
          <w:color w:val="ff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5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Кошкенталского сельского округа на 2025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Аксуского районного маслихата от "30" декабря 2024 года № 47-208</w:t>
            </w:r>
          </w:p>
        </w:tc>
      </w:tr>
    </w:tbl>
    <w:bookmarkStart w:name="z387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Кошкенталского сельского округа на 2026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Аксуского районного маслихата от "30" декабря 2024 года № 47-208</w:t>
            </w:r>
          </w:p>
        </w:tc>
      </w:tr>
    </w:tbl>
    <w:bookmarkStart w:name="z389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Кошкенталского сельского округа на 2027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Аксуского районного маслихата от "30" декабря 2024 года № 47-208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Аксуского районного маслихата области Жетісу от 12.06.2025 </w:t>
      </w:r>
      <w:r>
        <w:rPr>
          <w:rFonts w:ascii="Times New Roman"/>
          <w:b w:val="false"/>
          <w:i w:val="false"/>
          <w:color w:val="ff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1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2025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Аксуского районного маслихата от "30" декабря 2024 года № 47-208</w:t>
            </w:r>
          </w:p>
        </w:tc>
      </w:tr>
    </w:tbl>
    <w:bookmarkStart w:name="z393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2026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Аксуского районного маслихата от "30" декабря 2024 года № 47-208</w:t>
            </w:r>
          </w:p>
        </w:tc>
      </w:tr>
    </w:tbl>
    <w:bookmarkStart w:name="z395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2027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Аксуского районного маслихата от "30" декабря 2024 года № 47-208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Аксуского районного маслихата области Жетісу от 12.06.2025 </w:t>
      </w:r>
      <w:r>
        <w:rPr>
          <w:rFonts w:ascii="Times New Roman"/>
          <w:b w:val="false"/>
          <w:i w:val="false"/>
          <w:color w:val="ff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7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2025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Аксуского районного маслихата от "30" декабря 2024 года № 47-208</w:t>
            </w:r>
          </w:p>
        </w:tc>
      </w:tr>
    </w:tbl>
    <w:bookmarkStart w:name="z399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2026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Аксуского районного маслихата от "30" декабря 2024 года № 47-208</w:t>
            </w:r>
          </w:p>
        </w:tc>
      </w:tr>
    </w:tbl>
    <w:bookmarkStart w:name="z401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2027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Аксуского районного маслихата от "30" декабря 2024 года № 47-208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Аксуского районного маслихата области Жетісу от 12.06.2025 </w:t>
      </w:r>
      <w:r>
        <w:rPr>
          <w:rFonts w:ascii="Times New Roman"/>
          <w:b w:val="false"/>
          <w:i w:val="false"/>
          <w:color w:val="ff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3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Молалинского сельского округа на 2025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 Аксуского районного маслихата от "30" декабря 2024 года № 47-208</w:t>
            </w:r>
          </w:p>
        </w:tc>
      </w:tr>
    </w:tbl>
    <w:bookmarkStart w:name="z405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Молалинского сельского округа на 2026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 Аксуского районного маслихата от "30" декабря 2024 года № 47-208</w:t>
            </w:r>
          </w:p>
        </w:tc>
      </w:tr>
    </w:tbl>
    <w:bookmarkStart w:name="z407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Молалинского сельского округа на 2027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Аксуского районного маслихата от "30" декабря 2024 года № 47-208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в редакции решения Аксуского районного маслихата области Жетісу от 12.06.2025 </w:t>
      </w:r>
      <w:r>
        <w:rPr>
          <w:rFonts w:ascii="Times New Roman"/>
          <w:b w:val="false"/>
          <w:i w:val="false"/>
          <w:color w:val="ff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9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Ойтоганского сельского округа на 2025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 Аксуского районного маслихата от "30" декабря 2024 года № 47-208</w:t>
            </w:r>
          </w:p>
        </w:tc>
      </w:tr>
    </w:tbl>
    <w:bookmarkStart w:name="z411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Ойтоганского сельского округа на 2026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 Аксуского районного маслихата от "30" декабря 2024 года № 47-208</w:t>
            </w:r>
          </w:p>
        </w:tc>
      </w:tr>
    </w:tbl>
    <w:bookmarkStart w:name="z413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Ойтоганского сельского округа на 2027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Аксуского районного маслихата от "30" декабря 2024 года № 47-208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в редакции решения Аксуского районного маслихата области Жетісу от 12.06.2025 </w:t>
      </w:r>
      <w:r>
        <w:rPr>
          <w:rFonts w:ascii="Times New Roman"/>
          <w:b w:val="false"/>
          <w:i w:val="false"/>
          <w:color w:val="ff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5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Суыксайского сельского округа на 2025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 Аксуского районного маслихата от "30" декабря 2024 года № 47-208</w:t>
            </w:r>
          </w:p>
        </w:tc>
      </w:tr>
    </w:tbl>
    <w:bookmarkStart w:name="z417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Суыксайского сельского округа на 2026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 Аксуского районного маслихата от "30" декабря 2024 года № 47-208</w:t>
            </w:r>
          </w:p>
        </w:tc>
      </w:tr>
    </w:tbl>
    <w:bookmarkStart w:name="z419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Суыксайского сельского округа на 2027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