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d38" w14:textId="6d9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27 декабря 2024 года № 46-198.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10 002 817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434 531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236 145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9 285 141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10 877 115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166 898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282 311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115 413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1 041 196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1 041 196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1 160 723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128 685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области Жетісу от 09.06.2025 </w:t>
      </w:r>
      <w:r>
        <w:rPr>
          <w:rFonts w:ascii="Times New Roman"/>
          <w:b w:val="false"/>
          <w:i w:val="false"/>
          <w:color w:val="000000"/>
          <w:sz w:val="28"/>
        </w:rPr>
        <w:t>№ 54-237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субвенций, передаваемых из районного бюджета в бюджеты сельских округов в сумме 531 491 тысяча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36 619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31 081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30 037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30 797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32 433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35 500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25 498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27 552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35 492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35 272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33 935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29 960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28 386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25 243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32 229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30 642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30 815 тысяч тенге.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18 845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в сумме 342 529 тысяч тенге бюджетам сельских округов на государственные услуги общего характера и жилищно-коммунальное хозяйство.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"27" декабря 2024 года № 46-198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области Жетісу от 09.06.2025 </w:t>
      </w:r>
      <w:r>
        <w:rPr>
          <w:rFonts w:ascii="Times New Roman"/>
          <w:b w:val="false"/>
          <w:i w:val="false"/>
          <w:color w:val="ff0000"/>
          <w:sz w:val="28"/>
        </w:rPr>
        <w:t>№ 54-237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10 002 817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9 285 141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поверенного агента по выдаче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сферах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выдачи жилищных сертификатов в качестве социальной поддержки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"27" декабря 2024 года № 46-198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"27" декабря 2024 года № 46-198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