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4ce7" w14:textId="b414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28 декабря 2023 года № 22-98 "О бюджетах сельских округов Аксуского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30 сентября 2024 года № 39-171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бюджетах сельских округов Аксуского района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22-98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Аксуского сельского округа на 2024-2026 годы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50 325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6 680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43 645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51 554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1 229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1 229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1 229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Арасанского сельского округа на 2024-2026 годы согласно приложениям 4, 5 и 6 к настоящему решению соответственно, в том числе на 2024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47 639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8 630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39 009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50 170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2 531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2 531 тысяча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2 531 тысяча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Б. Сырттановского сельского округа на 2024-2026 годы согласно приложениям 7, 8 и 9 к настоящему решению соответственно, в том числе на 2024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40 935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5 800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35 135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42 096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1 161 тысяча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1 161 тысяча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1 161 тысяча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Егинсуского сельского округа на 2024-2026 годы согласно приложениям 10, 11 и 12 к настоящему решению 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39 511 тысяча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5 500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34 011 тысяча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40 035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524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524 тысячи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524 тысячи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Есеболатовского сельского округа на 2024-2026 годы согласно приложениям 13, 14 и 15 к настоящему решению соответственно, в том числе на 2024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52 187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7 825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44 362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52 660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473 тысячи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473 тысячи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473 тысячи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Жаналыкского сельского округа на 2024-2026 годы согласно приложениям 16, 17 и 18 к настоящему решению соответственно, в том числе на 2024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43 381 тысяча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3 625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39 756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43 635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254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254 тысячи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254 тысячи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Жансугуровского сельского округа на 2024-2026 годы согласно приложениям 19, 20 и 21 к настоящему решению соответственно, в том числе на 2024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194 044 тысячи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90 750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103 474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203 245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9 201 тысяча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9 201 тысяча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9 201 тысяча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Капальского сельского округа на 2024-2026 годы согласно приложениям 22, 23 и 24 к настоящему решению соответственно, в том числе на 2024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65 197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20 480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44 717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67 564 тысячи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2 367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2 367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2 367 тысяч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Каракозского сельского округа на 2024-2026 годы согласно приложениям 25, 26 и 27 к настоящему решению соответственно, в том числе на 2024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45 792 тысячи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3 900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41 892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46 163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371 тысяча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371 тысяча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371 тысяча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Карасуского сельского округа на 2024-2026 годы согласно приложениям 28, 29 и 30 к настоящему решению соответственно, в том числе на 2024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49 398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7 430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41 968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51 756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2 358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2 358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2 358 тысяч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Карачиликского сельского округа на 2024-2026 годы согласно приложениям 31, 32 и 33 к настоящему решению соответственно, в том числе на 2024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54 461 тысяча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9 610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44 851 тысяча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56 610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2 149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2 149 тысяч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2 149 тысяч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Кошкенталского сельского округа на 2024-2026 годы согласно приложениям 34, 35 и 36 к настоящему решению соответственно, в том числе на 2024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39 401 тысяча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6 190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33 211 тысяча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40 162 тысячи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761 тысяча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761 тысяча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761 тысяча тенге.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Кызылагашского сельского округа на 2024-2026 годы согласно приложениям 37, 38 и 39 к настоящему решению соответственно, в том числе на 2024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62 792 тысячи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18 000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44 792 тысячи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66 630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3 838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3 838 тысяч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3 838 тысяч тенге.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Матайского сельского округа на 2024-2026 годы согласно приложениям 40, 41 и 42 к настоящему решению соответственно, в том числе на 2024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66 447 тысяч тенге, в том числе: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20 510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45 937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70 465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4 018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4 018 тысяч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4 018 тысяч тенге.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Молалинского сельского округа на 2024-2026 годы согласно приложениям 43, 44 и 45 к настоящему решению соответственно, в том числе на 2024 год в следующих объемах: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36 910 тысяч тенге, в том числе: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2 100 тысяч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34 810 тысяч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37 075 тысяч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165 тысяч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165 тысяч тенге, в том числе: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165 тысяч тенге.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Ойтоганского сельского округа на 2024-2026 годы согласно приложениям 46, 47 и 48 к настоящему решению соответственно, в том числе на 2024 год в следующих объемах: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41 782 тысячи тенге, в том числе: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5 530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36 252 тысячи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42 146 тысяч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364 тысячи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364 тысячи тенге, в том числе: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364 тысячи тенге.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Суыксайского сельского округа на 2024-2026 годы согласно приложениям 49, 50 и 51к настоящему решению соответственно, в том числе на 2024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46 297 тысяч тенге, в том числе: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8 020 тысяч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38 277 тысяч тенге;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47 674 тысячи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1 377 тысяч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1 377 тысяч тенге, в том числе: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1 377 тысяч тенге.".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решениию.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"24" сентября 2024 года № 38-161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"28" декабря 2023 года № 22-98</w:t>
            </w:r>
          </w:p>
        </w:tc>
      </w:tr>
    </w:tbl>
    <w:bookmarkStart w:name="z321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2024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"__" _______ 2024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"28" декабря 2023 года № 22-98</w:t>
            </w:r>
          </w:p>
        </w:tc>
      </w:tr>
    </w:tbl>
    <w:bookmarkStart w:name="z324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Арасанского сельского округа на 2024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"__" _______ 2024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"28" декабря 2023 года № 22-98</w:t>
            </w:r>
          </w:p>
        </w:tc>
      </w:tr>
    </w:tbl>
    <w:bookmarkStart w:name="z327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Б. Сырттановского сельского округа на 2024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"__" _______ 2024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"28" декабря 2023 года № 22-98</w:t>
            </w:r>
          </w:p>
        </w:tc>
      </w:tr>
    </w:tbl>
    <w:bookmarkStart w:name="z330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2024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Аксуского районного маслихата от "__" _______ 2024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"28" декабря 2023 года № 22-98</w:t>
            </w:r>
          </w:p>
        </w:tc>
      </w:tr>
    </w:tbl>
    <w:bookmarkStart w:name="z333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2024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Аксуского районного маслихата от "__" _______ 2024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"28" декабря 2023 года № 22-98</w:t>
            </w:r>
          </w:p>
        </w:tc>
      </w:tr>
    </w:tbl>
    <w:bookmarkStart w:name="z336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2024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"__" _______ 2024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Аксуского районного маслихата от "28" декабря 2023 года № 22-98</w:t>
            </w:r>
          </w:p>
        </w:tc>
      </w:tr>
    </w:tbl>
    <w:bookmarkStart w:name="z33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2024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Аксуского районного маслихата от "__" _______ 2024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Аксуского районного маслихата от "28" декабря 2023 года № 22-98</w:t>
            </w:r>
          </w:p>
        </w:tc>
      </w:tr>
    </w:tbl>
    <w:bookmarkStart w:name="z342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Капалского сельского округа на 2024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Аксуского районного маслихата от "__" _______ 2024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Аксуского районного маслихата от "28" декабря 2023 года № 22-98</w:t>
            </w:r>
          </w:p>
        </w:tc>
      </w:tr>
    </w:tbl>
    <w:bookmarkStart w:name="z345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Каракозского сельского округа на 2024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"__" _______ 2024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Аксуского районного маслихата от "28" декабря 2023 года № 22-98</w:t>
            </w:r>
          </w:p>
        </w:tc>
      </w:tr>
    </w:tbl>
    <w:bookmarkStart w:name="z348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Аксуского районного маслихата от "__" _______ 2024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Аксуского районного маслихата от "28" декабря 2023 года № 22-98</w:t>
            </w:r>
          </w:p>
        </w:tc>
      </w:tr>
    </w:tbl>
    <w:bookmarkStart w:name="z351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Карашиликского сельского округа на 2024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Аксуского районного маслихата от "__" _______ 2024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Аксуского районного маслихата от "28" декабря 2023 года № 22-98</w:t>
            </w:r>
          </w:p>
        </w:tc>
      </w:tr>
    </w:tbl>
    <w:bookmarkStart w:name="z354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Кошкенталского сельского округа на 2024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"__" _______ 2024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Аксуского районного маслихата от "28" декабря 2023 года № 22-98</w:t>
            </w:r>
          </w:p>
        </w:tc>
      </w:tr>
    </w:tbl>
    <w:bookmarkStart w:name="z357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2024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Аксуского районного маслихата от "__" _______ 2024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Аксуского районного маслихата от "28" декабря 2023 года № 22-98</w:t>
            </w:r>
          </w:p>
        </w:tc>
      </w:tr>
    </w:tbl>
    <w:bookmarkStart w:name="z360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2024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Аксуского районного маслихата от "__" _______ 2024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Аксуского районного маслихата от "28" декабря 2023 года № 22-98</w:t>
            </w:r>
          </w:p>
        </w:tc>
      </w:tr>
    </w:tbl>
    <w:bookmarkStart w:name="z36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Молалинского сельского округа на 2024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"__" _______ 2024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Аксуского районного маслихата от "28" декабря 2023 года № 22-98</w:t>
            </w:r>
          </w:p>
        </w:tc>
      </w:tr>
    </w:tbl>
    <w:bookmarkStart w:name="z366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Ойтоганского сельского округа на 2024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Аксуского районного маслихата от "__" _______ 2024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Аксуского районного маслихата от "28" декабря 2023 года № 22-98</w:t>
            </w:r>
          </w:p>
        </w:tc>
      </w:tr>
    </w:tbl>
    <w:bookmarkStart w:name="z369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2024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