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1e7a" w14:textId="dd8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2023 года № 22-98 "О бюджетах сельских округов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24 сентября 2024 года № 38-161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22-98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50 325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47 639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8 630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50 170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2 531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40 935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1 161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39 511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34 011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40 035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7 825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44 362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43 381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3 625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43 635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194 044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90 750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103 474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203 245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9 201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65 197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20 480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44 717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67 564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2 367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2 367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45 792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46 163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371 тысяча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41 968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2 358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2 358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2 358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54 461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44 851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56 610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2 149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39 401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33 211 тысяча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40 162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761 тысяча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62 792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18 000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44 792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66 630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3 838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3 838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3 838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66 447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20 510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70 465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36 910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37 075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165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165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165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2024-2026 годы согласно приложениям 46, 47 и 48 к настоящему решению соответственно, в том числе на 2024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41 782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5 530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42 146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2024-2026 годы согласно приложениям 49, 50 и 51к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46 297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47 674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"24" сентября 2024 года № 38-161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2023 года № 22-98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"28" декабря 2023 года № 22-98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"28" декабря 2023 года № 22-98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"28" декабря 2023 года № 22-98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"28" декабря 2023 года № 22-98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"28" декабря 2023 года № 22-98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"28" декабря 2023 года № 22-98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"28" декабря 2023 года № 22-98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"28" декабря 2023 года № 22-98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"28" декабря 2023 года № 22-98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"28" декабря 2023 года № 22-98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"28" декабря 2023 года № 22-98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"28" декабря 2023 года № 22-98</w:t>
            </w:r>
          </w:p>
        </w:tc>
      </w:tr>
    </w:tbl>
    <w:bookmarkStart w:name="z35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"28" декабря 2023 года № 22-98</w:t>
            </w:r>
          </w:p>
        </w:tc>
      </w:tr>
    </w:tbl>
    <w:bookmarkStart w:name="z3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"28" декабря 2023 года № 22-98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"28" декабря 2023 года № 22-98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"28" декабря 2023 года № 22-98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