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d126" w14:textId="378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26 декабря 2023 года № 20-89 "О бюджете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28 мая 2024 года № 30-133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8014437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445557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84673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7456707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9365970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321458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406120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84662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(-)1672991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1672991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1368940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401985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"28" мая 2024 года № 30-133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"26" декабря 2023 года № 20-89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