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73d2" w14:textId="01e7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28 декабря 2023 года № 22-98 "О бюджетах сельских округов Аксуского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17 апреля 2024 года № 27-122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22-98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2024-2026 годы согласно приложениям 1, 2 и 3 к настоящему решению соответственно,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49 645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6 000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43 645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50 874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1 229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1 229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1 229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Арасанского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44 839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5 830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39 009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47 370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2 531 тысяча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2 531 тысяча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2 531 тысяча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Б. Сырттановского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38 835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3 700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35 135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39 996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1 161 тысяча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1 161 тысяча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1 161 тысяча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Егинсуского сельского округа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37 411 тысяча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3 400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34 011 тысяча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37 935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524 тысячи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524 тысячи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524 тысячи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Есеболатовского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48 987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4 625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44 362 тысячи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49 460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473 тысячи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473 тысячи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473 тысячи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Жаналыкского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41 881 тысяча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2 125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39 756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42 135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254 тысячи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254 тысячи тенге, в том числе: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254 тысячи тенге.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Жансугуровского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178 604 тысячи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73 930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104 474 тысячи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187 605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9 201 тысяча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9 201 тысяча тенге, в том числе: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9 201 тысяча тенге.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Капальского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61 497 тысяч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16 780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44 717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63 864 тысячи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2 367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2 367 тысяч тенге, в том числе: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2 367 тысяч тенге.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Каракозского сельского округа на 2024-2026 годы согласно приложениям 25, 26 и 27 к настоящему решению соответственно, в том числе на 2024 год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44 892 тысячи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3 000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41 892 тысячи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45 263 тысячи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371 тысяча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371 тысяча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371 тысяча тенге.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45 698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3 730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41 968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48 056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2 358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2 358 тысяч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2 358 тысяч тенге.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Карачиликского сельского округа на 2024-2026 годы согласно приложениям 31, 32 и 33 к настоящему решению соответственно, в том числе на 2024 год в следующих объемах: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50 761 тысяча тенге, в том числе: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5 910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44 851 тысяча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52 910 тысяча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2 149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2 149 тысяч тенге, в том числе: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2 149 тысяч тенге.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Кошкенталского сельского округа на 2024-2026 годы согласно приложениям 34, 35 и 36 к настоящему решению соответственно, в том числе на 2024 год в следующих объемах: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37 601 тысяча тенге, в том числе: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4 390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33 211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38 362 тысячи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761 тысяча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761 тысяча тенге, в том числе: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761 тысяча тенге.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Кызылагашского сельского округа на 2024-2026 годы согласно приложениям 37, 38 и 39 к настоящему решению соответственно, в том числе на 2024 год в следующих объемах: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59 792 тысячи тенге, в том числе: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15 000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44 792 тысячи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63 630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3 838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3 838 тысяч тенге, в том числе: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3 838 тысяч тенге.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Матайского сельского округа на 2024-2026 годы согласно приложениям 40, 41 и 42 к настоящему решению соответственно, в том числе на 2024 год в следующих объемах: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61 147 тысяч тенге, в том числе: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15 210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45 937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65 165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4 018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4 018 тысяч тенге, в том числе: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4 018 тысяч тенге.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Молалинского сельского округа на 2024-2026 годы согласно приложениям 43, 44 и 45 к настоящему решению соответственно, в том числе на 2024 год в следующих объемах: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36 230 тысяч тенге, в том числе: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1 420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34 810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36 395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165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165 тысяч тенге, в том числе: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165 тысяч тенге.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Ойтоганского сельского округа на 2024-2026 годы согласно приложениям 46, 47 и 48 к настоящему решению соответственно, в том числе на 2024 год в следующих объемах: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39 682 тысячи тенге, в том числе: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3 430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36 252 тысячи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40 046 тысяч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364 тысячи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364 тысячи тенге, в том числе: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364 тысячи тенге.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Суыксайского сельского округа на 2024-2026 годы согласно приложениям 49, 50 и 51к настоящему решению соответственно, в том числе на 2024 год в следующих объемах: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45 197 тысяч тенге, в том числе: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6 920 тысяч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38 277 тысяч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46 574 тысячи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1 377 тысяч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1 377 тысяч тенге, в том числе: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1 377 тысяч тенге.".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"28" декабря 2023 года № 22-98</w:t>
            </w:r>
          </w:p>
        </w:tc>
      </w:tr>
    </w:tbl>
    <w:bookmarkStart w:name="z32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"28" декабря 2023 года № 22-98</w:t>
            </w:r>
          </w:p>
        </w:tc>
      </w:tr>
    </w:tbl>
    <w:bookmarkStart w:name="z32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2024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"28" декабря 2023 года № 22-98</w:t>
            </w:r>
          </w:p>
        </w:tc>
      </w:tr>
    </w:tbl>
    <w:bookmarkStart w:name="z32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2024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"28" декабря 2023 года № 22-98</w:t>
            </w:r>
          </w:p>
        </w:tc>
      </w:tr>
    </w:tbl>
    <w:bookmarkStart w:name="z33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"28" декабря 2023 года № 22-98</w:t>
            </w:r>
          </w:p>
        </w:tc>
      </w:tr>
    </w:tbl>
    <w:bookmarkStart w:name="z33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"28" декабря 2023 года № 22-98</w:t>
            </w:r>
          </w:p>
        </w:tc>
      </w:tr>
    </w:tbl>
    <w:bookmarkStart w:name="z33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2024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"28" декабря 2023 года № 22-98</w:t>
            </w:r>
          </w:p>
        </w:tc>
      </w:tr>
    </w:tbl>
    <w:bookmarkStart w:name="z33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2024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Аксуского районного маслихата от "28" декабря 2023 года № 22-98</w:t>
            </w:r>
          </w:p>
        </w:tc>
      </w:tr>
    </w:tbl>
    <w:bookmarkStart w:name="z34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2024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Аксуского районного маслихата от "28" декабря 2023 года № 22-98</w:t>
            </w:r>
          </w:p>
        </w:tc>
      </w:tr>
    </w:tbl>
    <w:bookmarkStart w:name="z34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"28" декабря 2023 года № 22-98</w:t>
            </w:r>
          </w:p>
        </w:tc>
      </w:tr>
    </w:tbl>
    <w:bookmarkStart w:name="z34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Аксуского районного маслихата от "28" декабря 2023 года № 22-98</w:t>
            </w:r>
          </w:p>
        </w:tc>
      </w:tr>
    </w:tbl>
    <w:bookmarkStart w:name="z35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2024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Аксуского районного маслихата от "28" декабря 2023 года № 22-98</w:t>
            </w:r>
          </w:p>
        </w:tc>
      </w:tr>
    </w:tbl>
    <w:bookmarkStart w:name="z35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2024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"28" декабря 2023 года № 22-98</w:t>
            </w:r>
          </w:p>
        </w:tc>
      </w:tr>
    </w:tbl>
    <w:bookmarkStart w:name="z35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"28" декабря 2023 года № 22-98</w:t>
            </w:r>
          </w:p>
        </w:tc>
      </w:tr>
    </w:tbl>
    <w:bookmarkStart w:name="z36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2024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"28" декабря 2023 года № 22-98</w:t>
            </w:r>
          </w:p>
        </w:tc>
      </w:tr>
    </w:tbl>
    <w:bookmarkStart w:name="z36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2024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Аксуского районного маслихата от "28" декабря 2023 года № 22-98</w:t>
            </w:r>
          </w:p>
        </w:tc>
      </w:tr>
    </w:tbl>
    <w:bookmarkStart w:name="z36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2024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"17" апреля 2024 года № 27-122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Аксуского районного маслихата от "28" декабря 2023 года № 22-98</w:t>
            </w:r>
          </w:p>
        </w:tc>
      </w:tr>
    </w:tbl>
    <w:bookmarkStart w:name="z36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2024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