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d936" w14:textId="13ed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районного маслихата от 6 ноября 2023 года № 16-68 "Об утверждении ставок туристского взноса для иностранцев по Аксускому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14 марта 2024 года № 25-111. Зарегистрировано Департаментом юстиции области Жетісу 19 марта 2024 года № 178-19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Аксуского районного маслихата "Об утверждении ставок туристского взноса для иностранцев по Аксускому району" от 6 ноября 2023 года № 16-68 (зарегистрировано в Реестре государственной регистрации нормативных правовых актов под № 188101).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