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a8f5" w14:textId="1e0a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Текели на 2025-2027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26 декабря 2024 года № 26-122.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5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Текелийский городской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8 918 949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1 484 915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17 878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582 065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6 834 091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2)затраты 8 726 820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333 895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364 496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30 601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141 766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141 766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364 496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598 763 тысячи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376 033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Текели области Жетісу от 04.06.2025 </w:t>
      </w:r>
      <w:r>
        <w:rPr>
          <w:rFonts w:ascii="Times New Roman"/>
          <w:b w:val="false"/>
          <w:i w:val="false"/>
          <w:color w:val="000000"/>
          <w:sz w:val="28"/>
        </w:rPr>
        <w:t>№ 32-137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города на 2025 год в сумме 29 541 тысяча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города на 2025 год предусмотрены целевые текущие трансферты в бюджет сельского округа, в том числе на содержание аппарата акима Рудничного сельского округа, на обеспечение функционирования автомобильных дорог, санитарии, освещения и благоустройство.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бюджету сельского округа определяется на основании постановления акимата города Текели.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Текелийского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Текелийского городского маслихата от 26 декабря 2024 года № 26-122 "О бюджете города Текели на 2025-2027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Текели области Жетісу от 04.06.2025 </w:t>
      </w:r>
      <w:r>
        <w:rPr>
          <w:rFonts w:ascii="Times New Roman"/>
          <w:b w:val="false"/>
          <w:i w:val="false"/>
          <w:color w:val="ff0000"/>
          <w:sz w:val="28"/>
        </w:rPr>
        <w:t>№ 32-137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Текели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8 918 949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1 484 915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1 069 791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750 991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6 834 091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6 834 088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8 726 820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947 837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617 088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3 343 380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448 916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2 544 691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2 544 691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1 970 816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1 038 335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1 038 335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1 038 335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1 038 335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1 944 602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1 641 602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1 641 602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1 404 258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-141 766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Текелийского городского маслихата от 26 декабря 2024 года № 26-122 "О бюджете города Текели на 2025-2027 годы"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Текели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5 863 302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1 457 388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1 076 058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754 770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757 602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757 602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3 577 947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3 577 947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5 105 700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762 311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306 407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2 048 093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1 402 612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1 202 612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1 202 612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1 022 612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3 539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-744 549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Текелийского городского маслихата от 26 декабря 2024 года № 26-122 "О бюджете города Текели на 2025-2027 годы"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Текели на 2027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6 583 397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1 495 928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1 104 353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774 394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5 015 192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5 015 192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6 583 397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3 582 612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2 925 394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2 925 394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2 925 394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4 120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- 4 590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8 710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