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dc0f" w14:textId="32fd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Текели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23 декабря 2024 года № 25-117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Текели на 2025-2029 годы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23 декабря 2024 года № 25-117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Текели и их использованию на 2025-2029 годы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Текели на 2025-2029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(зарегистрирован в Министерстве юстиции Республики Казахстан 29 июля 2024 года № 34831)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 При разработке Плана учитывался: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При формировании данных, указанных в части первой настоящего подпункта, использовался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сведений, указанных в части первой настоящего подпункта, использовался результаты геоботанического обследования пастбищ, проводимого в городе Текели 2022 году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03 февраля 2020 года № 35 (зарегистрирован в Реестре государственной регистрации нормативных правовых актов № 19987);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осуществлялся акиматом города Текели совместно с акимом Рудничного сельского округа на основании плана по развитию и реконструкции объектов пастбищной инфраструктуры, разработанного местным исполнительным органом области;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сведений, указанных в части первой настоящего подпункта, осуществлялся акиматом города Текели совместно с акимом Рудничного сельского округа;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Формирование сведений, указанных в части первой настоящего подпункта, осуществлялся акиматом города Текели совместно с акимом Рудничного сельского округа;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 Выпас сельскохозяйственных животных на пастбищах осуществляется в соответствии с правилами выпаса сельскохозяйственных животных, утверждаемыми акиматом городаТекели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правил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приложению 5 к настоящему Плану;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4.План содержит следующие приложения: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города Текели, в гектарах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д классифи катора админист ративно-т ерритори 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 нного назначен 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 ы 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 енности, транспорта, связи и иного не сельскохозяйственного назначен 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 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сельского округа Рудничный города Текели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в гектарах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 ование сельског о округа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д классиф икатора админис тративн о-территориальных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населен ного пункта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в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 наченны е для удовлет ворения нужд населен ия по выпасу сельскох озяйстве нных животных личного подворья, в га.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енные, в га.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 е, в га.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 е, в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 в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Культырные, в 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Руднич-ный с.о.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 по городу Текели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 по Рудничному сельскому округу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 ционный номер/ индивидуальный идентификационны 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в гектарах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Метірбай Расұл Ерболғанұлы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.790403301547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24-269-028-006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Тоқтарбек Құрманжан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.801009000664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24-269-029-010; 24-269-029-011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Каупенов Газиз Гайсаулы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770223302157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 Марат Чембулаевич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540404301482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 Бекмухамбет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470129300533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Карабасова Бижанай Натеевна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560508400985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Таджибаев Н.М.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510423301539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24-269-011-064 ; 24-269-011-066; 24-269-011-068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Ертай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591108300070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Есенбай Сайланбаевич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730114303165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.890424000763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Әлбосын Айқыннұр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690919300513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Казылбаев Гали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.760101314963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 Нұрсолтан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510423301539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Есенгулова Лариса Токтамысовна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.560602400679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24-269-010-527: 24-269-010-528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Файзулла Буркитбай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490320302541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24-269-022-253; 24-269-022-254,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Шафраненко Владимир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47072630106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03-269-011-05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"GRINDSTONE"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.140240017792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Каратал"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030940003527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24-269-011-059: 24-269-011-027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д классифи катора админист ративно-т ерритори 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населенн о г 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 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потребности для рационального использования необходимой площади пастбищ для сельскохозяйственных животных на територии города Текели и Рудничного сельского округа руководстовались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города Текели и Рудничного сельского округа по расчетам необходимо 10 192 гектара пастбищ, в городе Текели и в Рудничном сельском округе имеются всего 2967,0 гектаров, поэтому для удовлетворения потребности выпаса сельскохозяйственных животных по г. Текели и по Рудничному сельскому округу недостаточно 7225,0 гектаров. Недостающие количество общественных пастбищ для поголовья личного подворья восполняется за счет пастбищных угодий на основании соглашений (меморандумом) заключенными с коммунальным государственным учреждением "Талдыкорган орман шаруашылығы", а также ближе расположенными крестьянскими хозяйствами Ескельдинского, Коксуского районов и Кербулаксого районов.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р е б у е м ы 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необходимых дополнительных пастбищ из земель запаса в городе Текели и Рудничном сельском округе указанная таблица не была заполнена.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 по форме согласно приложению 2 к настоящему Плану.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сведений, указанных в части первой настоящего подпункта, использовался результаты геоботанического обследования пастбищ, проведенного в городе Текели в 2022 году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30043);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 ы по легенде и по Класс ифика ции приро дных кормо 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 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 икаций ) природных кормовых угодий с приурочен-ностьюих к рельефу, почвам 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 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га.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 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 ая урожа йност ь , центн еров на гектар (год обсле дован 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год: центнеров на гектар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 центнеров на гектар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единиц, килограмм на гектар переваримого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протеинапастбищных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 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 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22.09.22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Г-1 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Дерновиннозлаково-разнотра-вно-узкодольча -тополынные с эфермерами (ковыл воло-сатик, овсяница бороздчатая, тонконог тонкий, пырей пустын-ный, шалфей пустынный, люцерна серпов-идная, тысячелис-тник обыкновен-ный, подмарен-ник настоящий, полынь лессинго-видная, мятлик локовичный, костер японский) на черноземах выщелоченных обычных средне-мощных суглин-истых по верши-нам и пологим скланам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 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 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затырсованные; тысячелетник, подмаренник-лекарственные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 по городу Текели;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 по Рудничному сельскому округу;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 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 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 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 р а с с ы 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скотоостановочные и водопойные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Отгороженные места, ограждения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изгороди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электроизгороди), загоны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энергией, объекты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 альтернативных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сезонного проживания персона-ла ииное имущество, необходимое для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по г. Текели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по Рудничному сельскому округу города Текели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пастбищепользователям, не была составлена ​​в связи с отсутствием пастбищ, которые могли бы быть предоставлены пастбищепользователям в городе Текели и Рудничном сельском округе.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не была составлена ​​в связи с отсутствием пастбищных угодий не предоставленных в землепользование.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Текели и Рудничном сельском округе отсутствует типовые скотомогильники (биометрические ямы) зарегистрированные в соответствии с приказом министра сельского хозяйства Республики Казахстан от 3 февраля 2020 года № 35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". В настоящее время жители города Текели по согласованию используют скотомогильники (биотермические ямы) Каратальского сельского округа и Сырымбетского сельского округа Ескельдинского района, а жители Рудничного сельского округа скотомогильник (биотермические яму) Коксуского сельского округа Кербулакского района.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 по городу Текели.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Текели пастбищепользователи обеспечивают доступ к водоисточникам сельскохозяйственных животных на весенних, летних и осенних пастбищах в соответствии с нормами водопотребления на истоках рек Текели, Шажа и Кора.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 по Рудничному сельскому округу города Текели.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Рудничному сельскому округу города Текели пастбищепользователи обеспечивают доступ к водоисточникам сельскохозяйственных животных на весенних, летних и осенних пастбищах в соответствии с нормами водопотребления водоисточниках протекающих через территорию сельского округа и на реке Коксу.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отсутствием отгонных пастбищ в городе Текели и Рудничном сельском округе не была разработана схема размещения сельскохозяйственных животных на отгонных пастбищах.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 не было разработано в связи наличием только одного населенного пункта в Рудничном сельском округе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</w:t>
            </w:r>
          </w:p>
        </w:tc>
      </w:tr>
    </w:tbl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д поселка, села, сельского округа по классифи катору админист ративно-т ерритори 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 п владельц 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 дентифик ационны й номер/ индивиду альный идентифи кационн ый номер владельц 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 м я , отчество ( п р и наличии) физическ их лиц и л и наименов а н и е юридиче 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560602400679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Есенгулова Л.Т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630108402546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Калышева И.Т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510423301539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Ертай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470129300533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470726301061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Шафраненко В.И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770223302157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Каупенов Г.Г.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690919300513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Казылбаев Г.Т.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540404301482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490320302541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Файзулла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790220302838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800715301489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Таджибаев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591108300070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Е.С.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590626300480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Казанкап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730114303165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770625303001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Мартыненко Р.С.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680210402867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Столбыревой Р.Ф.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541030400044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Ибраймовой В.К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611120303275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 Н.Т.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860907300019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Едильбаев Баймурат Абдраманович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801009000664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810205300152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"Метірбай"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 ка, села, сельского округа по классификатору административно-т еррит 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 и е посел к а , села, сельск 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 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 няка, (баран чиков, козли 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 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 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 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 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 и сельског о округа по классиф икатору админис тративно-террит 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 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 озяйстве нных товароп роизвод 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 озяйстве нных товароп роизвод 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 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 г.о.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Типовому плану по управлению пастбищами и их использованию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