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862" w14:textId="b4f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11-59 "О бюджете города Текели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28 мая 2024 года № 18-89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6 552 363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1 018 049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15 253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5 493 661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6 635 150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1 168 648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1 170 204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1 556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1 251 435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1 251 435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1 170 204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30 124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28 мая 2024 года № 18-89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-1 251 435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