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705a" w14:textId="9387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города Текели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5 января 2024 года № 13-71.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Рудничного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48 368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44 053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48 368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области Жетісу от 26.09.2024 </w:t>
      </w:r>
      <w:r>
        <w:rPr>
          <w:rFonts w:ascii="Times New Roman"/>
          <w:b w:val="false"/>
          <w:i w:val="false"/>
          <w:color w:val="000000"/>
          <w:sz w:val="28"/>
        </w:rPr>
        <w:t>№ 22-99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5 января 2024 года № 13-71 "О бюджете сельского округа города Текели на 2024-2026 годы"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Текелийского городского маслихата от 5 января 2024 года № 13-71 "О бюджете сельского округа города Текели на 2024-2026 годы"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Текелийского городского маслихата от 5 января 2024 года № 13-71 "О бюджете сельского округа города Текели на 2024-2026 годы"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