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0c81" w14:textId="3e00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области Жетісу от 4 июня 2024 года № 139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 (зарегистрировано в Реестре государственной регистрации нормативных правовых актов за № 7232), акимат города Текели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Текели.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Текели от 4 июня 2024 года № 139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Тұрғынжайдың 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Орақты Батыр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№ 54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137,18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Орықты Батыр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53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202,33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Рудничный с/о, улица Әсет Бейсеуова дом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Каратал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212,37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Темиржол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8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117,61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Балпык би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164,57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Береговая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Достык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41 квартира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Текели, улица Сейфуллин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30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198,93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