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b73f" w14:textId="24ab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Талдыкорган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24 декабря 2024 года № 29-174.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самоуправления в Республике Казахстан", 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51 152 764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15 441 497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1 176 853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5 007 421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29 526 993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65 771 929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148 158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128 745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276 903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14 471 007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14 471 007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10 842 978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622 070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4 250 099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города Талдыкорган области Жетісу от 04.06.2025 № 37-210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Талдыкорган на 2025 год в сумме 287 946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на 2025 год объемы бюджетных субвенций, передаваемых из бюджета города в бюджеты сельских округов в сумме 221 238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Еркинскому сельскому округу 184 141 тысяча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Отенайскому сельскому округу 37 097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24 декабря 2024 года №29-174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города Талдыкорган области Жетісу от 04.06.2025 № 37-210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51 152 764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15 441 497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8 236 097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4 766 097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1 176 853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4 715 323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4 715 323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29 526 993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29 526 993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29 526 993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-14 471 007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24 декабря 2024 года №29-174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42 876 022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13 807 851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2 605 051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27 518 740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27 518 740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27 518 740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инспекций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от 24 декабря 2024 года №29-174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42 877 546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14 529 465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2 728 465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26 752 400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26 752 400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26 752 400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инспекций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