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398f9" w14:textId="d5398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Талдыкорганского городского маслихата от 12 января 2024 года № 15-90 "О бюджетах сельских округов города Талдыкорган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Талдыкорган области Жетісу от 13 декабря 2024 года № 28-170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Талдыкорганский городской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Талдыкорганского городского маслихата "О бюджетах сельских округов города Талдыкорган на 2024-2026 годы" от 12 января 2024 года </w:t>
      </w:r>
      <w:r>
        <w:rPr>
          <w:rFonts w:ascii="Times New Roman"/>
          <w:b w:val="false"/>
          <w:i w:val="false"/>
          <w:color w:val="000000"/>
          <w:sz w:val="28"/>
        </w:rPr>
        <w:t>№ 15-90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Еркинского сельского округа на 2024-2026 годы согласноприложениям 1, 2 и 3 к настоящему решению соответственно, в том числе на 2024год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306 172 тысячи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76 165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230 007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348 608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42 436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42 436 тысяч тенге, в том числе: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42 436 тысяч тенге.".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Отенайского сельского округа на 2024-2026 годы согласно приложениям 4, 5, и 6 к настоящему решению соответственно, в том числе на 2024 год в следующих объемах: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200 827 тысяч тенге, в том числе: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110 788 тысяч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90 039 тысяч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221 514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активов0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20 687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бюджета, в том числе: 20 687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20 687 тысяч тенге.".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Талдыкорганского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Т.Ахажан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Талдыкорганского городского маслихата от "13" декабря 2024 года №28-170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Талдыкорганского городского маслихата от "12" января 2024 года №15-90</w:t>
            </w:r>
          </w:p>
        </w:tc>
      </w:tr>
    </w:tbl>
    <w:bookmarkStart w:name="z47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Еркинского сельского округа на 2024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Талдыкорганского городского маслихата от "13" декабря 2024 года №28-170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Талдыкорганского городского маслихата от "12" января 2024 года №15-90</w:t>
            </w:r>
          </w:p>
        </w:tc>
      </w:tr>
    </w:tbl>
    <w:bookmarkStart w:name="z5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Отенайского сельского округа на 2024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