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28b1" w14:textId="2e82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12 января 2024 года № 15-89 "Об утверждении Правил проведения раздельных сходов местного сообщества на территории сельских округов города Талдыкорган"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28 ноября 2024 года № 27-163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от 12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15-89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на территории сельских округов города Талдыкорган" (зарегистрирован в Реестре государственной регистрации нормативных правовых актов № 192650)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28 ноября 2024 года № 27-163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12 января 2024 года № 15-89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Еркинского сельского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С.Еркин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район Коктал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3-е отделение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28 ноября 2024 года № 27-163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Талдыкорганского городского маслихата от 12 января 2024 года № 15-89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Отенайского сельского округа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с.Отенай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с.Енбек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с.Мойнак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с.Ынтымак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с.Пригородное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