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d50d" w14:textId="5fbd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27 декабря 2023 года № 14-83 "О бюджете города Талдыкорган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28 ноября 2024 года № 27-161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56 915 616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10 563 829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486 220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11 891 818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33 973 749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47 245 882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65 585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174 072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239 657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9 735 319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9 735 319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1 973 702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12 361 690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652 669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28 ноября 2024 года №27-161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27 декабря 2023 года №14-83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56 915 616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10 563 829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