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9142" w14:textId="8219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27 декабря 2023 года № 14-83 "О бюджете города Талдыкорган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Талдыкорганского области Жетісу от 20 сентября 2024 года № 25-154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56 477 052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10 563 829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453 452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11 891 818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33 567 953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48 611 077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66 654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205 760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272 414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7 932 629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7 932 629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3 160 774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12 361 690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1 268 287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20 сентября 2024 года № 25-154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27 декабря 2023 года № 14-83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56 477 052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10 563 829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6 307 503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3 187 942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3 119 561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11 891 818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11 727 886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11 727 886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33 567 953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33 567 953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инспекций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инспекций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инспекций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- 7 932 629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