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bc50" w14:textId="8c9b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12 января 2024 года № 15-90 "О бюджетах сельских округов города Талдыкорган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19 апреля 2024 года № 20-120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бюджетах сельских округов города Талдыкорган на 2024-2026 годы" от 12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 15-90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Еркинского сельского округа на 2024-2026 годы согласноприложениям 1, 2 и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277 409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68 072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209 337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315 980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38 571 тысяча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38 571 тысяча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38 571 тысяча тенге.".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Отенайского сельского округа на 2024-2026 годы согласно приложениям 4, 5, и 6 к настоящему решению соответственно, в том числе на 2024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172 039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82 000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90 039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265 842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93 803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93 803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93 803 тысячи тенге.".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"19" апреля 2024 года №20-120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"12" января 2024 года №15-90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от "19" апреля 2024 года №20-120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Талдыкорганского городского маслихата от "12" января 2024 года №15-90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