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e40" w14:textId="4bb1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января 2024 года № 15-90.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306 172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76 165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230 007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348 608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42 436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42 436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42 436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Талдыкорган области Жетісу от 13.12.2024 </w:t>
      </w:r>
      <w:r>
        <w:rPr>
          <w:rFonts w:ascii="Times New Roman"/>
          <w:b w:val="false"/>
          <w:i w:val="false"/>
          <w:color w:val="00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200 827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110 788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90 039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221 514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20 687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бюджета, в том числе: 20 687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Талдыкорган области Жетісу от 13.12.2024 </w:t>
      </w:r>
      <w:r>
        <w:rPr>
          <w:rFonts w:ascii="Times New Roman"/>
          <w:b w:val="false"/>
          <w:i w:val="false"/>
          <w:color w:val="00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"12"января 2024 года №15-90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Талдыкорган области Жетісу от 13.12.2024 </w:t>
      </w:r>
      <w:r>
        <w:rPr>
          <w:rFonts w:ascii="Times New Roman"/>
          <w:b w:val="false"/>
          <w:i w:val="false"/>
          <w:color w:val="ff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"12" января 2024 года №15-90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"12" января 2024 года №15-90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"12" января 2024 года №15-90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Талдыкорган области Жетісу от 13.12.2024 </w:t>
      </w:r>
      <w:r>
        <w:rPr>
          <w:rFonts w:ascii="Times New Roman"/>
          <w:b w:val="false"/>
          <w:i w:val="false"/>
          <w:color w:val="ff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"12" января 2024 года №15-90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"12" января 2024 года №15-90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