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940a" w14:textId="66f9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сельских округов города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12 января 2024 года № 15-89.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от 23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на территории сельских округов города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Утвердить количественный состав представителей жителей сел для участия в сходе местного сообщества согласно приложению 2 Еркинского сельского округа и приложению 3 Отенайского сельского округа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1-1 решением маслихата города Талдыкорган области Жетісу от 05.04.2024 </w:t>
      </w:r>
      <w:r>
        <w:rPr>
          <w:rFonts w:ascii="Times New Roman"/>
          <w:b w:val="false"/>
          <w:i w:val="false"/>
          <w:color w:val="000000"/>
          <w:sz w:val="28"/>
        </w:rPr>
        <w:t>№ 19-116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12 января 2024 года № 15-89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сельских округов города Талдыкорган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территорий сельских округов города Талдыкорган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№ 32894) и устанавливает порядок проведения раздельных сходов местного сообщества жителей города районного значения, села, поселка, сельского округа.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поселка, сельского округа подразделяется на участки (села, микрорайоны, улицы, многоквартирные жилые дома).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села, поселка и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акимом, села,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села, поселка, сельского округа или уполномоченным им лицом.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аким, села, поселка, сельского округа или уполномоченное им лицо.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Талдыкорганским городским маслихатом.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села, поселка и сельского округа для регистрации.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5 апреля 2024 года № 19-116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города Талдыкорган области Жетісу от 28.11.2024 </w:t>
      </w:r>
      <w:r>
        <w:rPr>
          <w:rFonts w:ascii="Times New Roman"/>
          <w:b w:val="false"/>
          <w:i w:val="false"/>
          <w:color w:val="ff0000"/>
          <w:sz w:val="28"/>
        </w:rPr>
        <w:t>№ 27-163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Еркинского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С.Еркин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район Коктал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3-е отделение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Талдыкорганского городского маслихата от 5 апреля 2024 года № 19-116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города Талдыкорган области Жетісу от 28.11.2024 </w:t>
      </w:r>
      <w:r>
        <w:rPr>
          <w:rFonts w:ascii="Times New Roman"/>
          <w:b w:val="false"/>
          <w:i w:val="false"/>
          <w:color w:val="ff0000"/>
          <w:sz w:val="28"/>
        </w:rPr>
        <w:t>№ 27-163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Отенайского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с.Отенай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с.Енбек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с.Мойнак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с.Ынтымак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с.Пригородное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