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ade6" w14:textId="46ea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Жетісу от 15 декабря 2023 года № 11-64 "Об областном бюджете области Жетісу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28 июня 2024 года № 17-108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области Жетісу "Об областном бюджете области Жетісу на 2024-2026 годы" от 15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190684)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479 361 705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46 876 841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13 065 804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17 000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419 402 060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479 533 373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17 962 349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32 830 436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14 868 087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2 879 555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2 879 555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21 013 572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21 013 572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27 042 708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11 440 638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5 411 502 тысячи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Предусмотреть в областном бюджете на 2024 год на проведение мероприятий по охране окружающей среды и развития объектов в сумме 633 707 тысяч тенге.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2024 год на обеспечение функционирования автомобильных дорог и развитие транспортной инфраструктуры в сумме 30 059 141 тысяча тенге.".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области Жетісу от 28 июня 2024 года № 17-108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от 15 декабря 2023 года № 11-64 "Об областном бюджете области Жетісу на 2024-2026 годы"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479 361 705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419 402 060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408 061 042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408 061 042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479 533 373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5 758 905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4 032 934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3 137 878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2 721 135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3 890 507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3 523 132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2 328 303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1 899 058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13 163 226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13 163 226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13 114 930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9 234 743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3 877 687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205 995 748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24 385 450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24 385 450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1 270 565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23 114 885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153 453 051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130 619 533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2 237 557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2 660 511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96 770 651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27 203 352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11 981 027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11 766 901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10 852 491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9 260 366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1 592 125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14 004 584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14 004 584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13 970 208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12 813 106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12 813 106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1 679 027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6 967 699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15 045 748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4 807 530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1 884 529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2 923 001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2 727 873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8 271 140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8 271 140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6 242 694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26 156 560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8 312 685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7 417 904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1 403 825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3 007 273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2 102 929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10 246 566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10 133 092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9 200 318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7 597 309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7 425 845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18 248 784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13 979 467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26 138 931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5 110 182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5 072 792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2 835 684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1 468 827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12 071 329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889 807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7 270 694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4 668 001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1 981 813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2 098 673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3 934 876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2 286 658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1 869 442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26 262 952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3 028 934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35 573 031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30 729 165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24 007 504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1 018 630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4 428 789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2 620 710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3 304 049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3 644 434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2 990 125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2 990 125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2 903 974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15 407 985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15 407 985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14 537 809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3 508 210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10 831 146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36 715 215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30 059 141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30 059 141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14 327 801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2 542 208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13 189 132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2 461 225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3 161 287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8 598 811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7 139 049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2 366 421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2 366 421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39 687 301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39 687 301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39 687 301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39 033 863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17 962 349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32 830 436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15 740 164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15 740 164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14 740 164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4 630 363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приобретение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10 109 801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15 708 272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5 188 272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1 853 384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1 853 384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-21 013 572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