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b977" w14:textId="bd1b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15 декабря 2023 года № 11-64 "Об областном бюджете области Жетісу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29 марта 2024 года № 15-95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2024-2026 годы"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190684)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468 872 210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46 876 841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2 652 353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17 000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419 326 016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470 378 766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3 258 374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18 126 224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14 867 850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2 879 555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2 879 555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7 644 485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7 644 485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13 673 384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11 440 401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5 411 502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Предусмотреть в областном бюджете на 2024 год на проведение мероприятий по охране окружающей среды и развития объектов в сумме 650 207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2024 год на обеспечение функционирования автомобильных дорог и развитие транспортной инфраструктуры в сумме 28 455 934 тысячи тенге.".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29 марта 2024 года № 15-95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15 декабря 2023 года № 11-64 "Об областном бюджете области Жетісу на 2024-2026 годы"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468 872 210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408 328 998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408 328 998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470 378 766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5 901 880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4 236 511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13 133 701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13 133 701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13 085 405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9 218 651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3 864 254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206 798 600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24 710 359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24 710 359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23 419 885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153 202 622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130 054 618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1 633 857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2 619 585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96 172 629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27 203 352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11 981 027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11 066 901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11 166 977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9 558 803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14 674 499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14 674 499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14 640 123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12 537 543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12 537 543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1 922 987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2 727 873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8 314 835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8 314 835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26 145 607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8 313 869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7 417 904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3 007 273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10 133 092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9 200 318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7 585 172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7 425 845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19 202 763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19 102 763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18 591 649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13 793 292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26 662 722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5 142 453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5 105 063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2 860 622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12 487 415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9 815 751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7 678 228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4 722 739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1 943 146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3 955 572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1 643 914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15 828 501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3 028 934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12 153 701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12 153 701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12 153 701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30 721 685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24 007 504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3 304 049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4 790 412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3 644 434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2 990 125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2 990 125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2 903 974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14 963 436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3 318 254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11 446 729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35 356 870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28 455 934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28 455 934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8 627 801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2 712 208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17 115 925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6 003 092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6 003 092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2 467 087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3 411 287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8 598 811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7 139 049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2 366 421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2 366 421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2 275 678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39 033 863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3 258 374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18 126 224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14 373 384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3 853 384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