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2cb5" w14:textId="dc52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февраля 2024 года № 14-83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приказом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"14" февраля 2024 года № 14-83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приказом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Жетісу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приложению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Уведомления направляются рекламораспространителями, размещающими наружную (визуальную) рекламу: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уведомлению прилагаются: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(структурное подразделение местного исполнительного органа)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руководителя)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контактный телефон,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либо полное наименование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 (ИИН физического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БИН юридического лица),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телефон, адрес)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Жетісу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владельца наружной (визуальной) рекламы, документ, подтверждающий право собственности).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размещения, период размещения)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