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24df" w14:textId="63a2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рабочие места для лиц с инвалидностью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31 декабря 2024 года № 436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Социального Кодекса Республики Казахстан, приказом Министра труда и социальной защиты населения Республики Казахстан от 7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лиц с инвалидностью" (зарегистрировано в Реестре государственной регистрации нормативных правовых актов за №32737)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области Жетісу" принять соответсвующие меры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"___" __________2024 г №________________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 с инвалидностью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(чел) общая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инвалидностью, работающих вне квоты (человек)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(чел) 2025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"Аксу Қант"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"Аксуский агротехнический колледж"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Мамания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И. Жансугурова с дошкольным мини-центром"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Кызылагаш)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Т.Тохтарова"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Жанатилеу"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"Аксуская центральная районная больница"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К.Сатбаева"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Б.Сырттанова"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"Каракемерская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Н.Есеболатова"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"Средняя школа имени Ю.Гагарина"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Кошкентал"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"Капальский профессиональный-технический колледж"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"Капальское лесное хозяйство"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"Школа искусств имени И.Исабаева"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"Аксуский районный дом культуры имени Молыкбай Байсакулы"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"Детско-юношеская спортивная школа Аксуского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"Ветеринарная станция Аксуского района с ветеринарными пунктами"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"Средняя школа имени Есболған Жайсанбаев"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К.Терибаева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Е.Сикымова с дошкольным мини- 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"Матайская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Г.Муратбаева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Детский сад "Каусар"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Кенжыра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"Аксу ТВК"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"Средняя школа имени Ж. Сыдықова с дошкольным мини-центром"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Абая"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Г.Орманова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"Алакольское лесное хозяйство"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Ахмета Байтурсынулы"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ПВХ "Ветеринарная станция Алакольского района с ветеринарными пунктами"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"Алакольский многопрофильный колледж"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педагога Мухаметбай Мынбайулы в городе Ушарал 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"Районный Дом культуры имени Зейнеп Койшыбаевой акима Алакольского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"Алакольский государственный природный заповедник"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"Казахская средняя школа имени Абая с дошкольным 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"Жыландинский специализированный лицей-интернат для одаренных детей"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"Уйгентасское лесное хозяйство"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"Алакольский центр оказания специальных социальных услуг Шуақ"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"Областная специализированная школа-интернат для одаренных в спорте детей в селе Лепсинск Алакольского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"Токжайлауский многопрофильный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дневного пребывания Жансая с реабилитационным отделением"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ТОО "Алаколь-Комір"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"Болашак Бастау"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"Алаколь жолдары"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сельскохозяйственный кооператив "Токжайляу"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"Детско-юношеская спортивная школа Ескельдинского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"Коксуский сельскохозяйственный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"Ескельдинская центральная районная больница" (По стационару)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"Ескельдинская центральная районная больница" (По клинике)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"Хильниченко и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С. Сейфуллина с ДМЦ"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Мелькомбинат"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Н.Алдабергенова"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Ш.Уалиханова"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Карабулак"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Титова"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Жалғызағаш"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Каратал"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М.Маметова"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Баисова"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Ш.Валиханова с Акешкинской начальной школой"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 № 25"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им. К.Токаева"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И.Есенберлина 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"Общество инвалидов колясочников "Шанырак"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№51 имени С.И. Морозова"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школа-гимназия с дошкольным мини-центром имени Бикен Римовой"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"Бастобинский сервисно-технический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"Уштобинское лесное хозяйство"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"Дом культуры имени Кабылиса жырау Каратальского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"Каратальский центр дневного пребывания для детей с ограниченными возможностями"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"Детско-юношеская спортивная школа Каратальского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"Ветеринарная станция Каратальского района с ветеринарными пунктами"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А.С.Пушкина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"Каратальская центральная районная больница"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"Ясли-детский сад Балбобек"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"Детско-юношеская спортивная школа Кербулакского района"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"Ветеринарная станция Кербулакского района с ветеринарными пунктами"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Д.Конаева"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"Ясли-сад Балдырган"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К. Жалаири"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"Средняя школа-гимназия имени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Курманова"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№1 имени Б. Кундакбаевой"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"Муканчинская средняя школа с пришкольным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"Средняя школа-гимназия имени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Жапсарбаева"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Злихи Тамшыбай С пришкольным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Ж. Егинбаева"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Талапты"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"Алгабасская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"Кызылтоганская средняя школа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"Ясли-детский сад "Алпамыс"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"Ясли-детский сад "Жулдыз"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№5 с малым школьным 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"Школа искусств"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"Детско-юношеская спортивная школа Коксуского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"Районный Дом культуры"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"Ветеринарная станция Коксуского района с ветеринарными пунктами"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"Коксуская центральная районная больница"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Рахметолла Толкымбекулы"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"Кызыларыкская средняя школа с пришкольным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 "Школа имени Акына Кабан жырау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имени Т. Исабаева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 Мусабека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Н.Алдабергенова"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"SSA Feed Mills"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"Панфилов Су кубыры"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"Медицинский оздоровительный комплекс Жаркент-Арасан"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Х. Хамраева"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 Жамбыла"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ТОО"Хоргос-Сервис"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Ш.Уалиханова"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имени Н.Крупской"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"Енбекшинская средняя школа с дошкольным мини 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интернат №6"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"KTZE-Khorgos Gateway"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"Ветеринарная станция Панфиловского района с ветеринарными пунктами"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Арай"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"Қорғас -Коммерц"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 имени Д.Конаева"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 Абая"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жамбыла с дошкольным мини 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Ш. Байбатшаева"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Розыбакиева"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Нижний Пиджим"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"Пиджимская средняя 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"Аватская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Кишишыган"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"Жаркентская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Кожбанбет 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А.Кастеева"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"Надекская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Д. Ракышулы"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Е.Сыпатаева"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"Нагарашинская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Ж.Бусакова"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"Eurotransit-KTC"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Елтинди батыра"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Крылова"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Головацкого"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"Суптайская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"Коктал Арасанская средняя 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КГУ "Айдарлинская средняя 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"Ушаралская средняя школа"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 Чежин"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 Хоргос"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"Средняя школа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Бокейхана"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"Qazag Technologies"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"Детско-юношеская спортивная школа №1 Панфиловского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"Управляющая компания специальной экономической зоны "Хоргос - Восточные ворота"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"Управляющая компания специальной экономической зоны "Международный центр приграничного сотрудничества "Хоргос"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АО "KTZ Express" - "KTZE Cоmmerce"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"Коктал-Агро"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"Nur Zholy Сustoms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имени Б. Момышулы"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"Жаркентский Крахмалопаточный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"УНИВЕРСАЛ"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"Областная психолого-медико-педагогическая консультация № 3 города Жаркент"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"Степная логистическая 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"Областная специальная школа-интернат № 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"Uni Trans Asia.kz"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Аманбайулы с дошкольным мини 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реабилитационный центр "Мерей"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Таншолпан"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"Neo logistic group"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"Office avenue mobil"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"Жаркентское лесное хозяйство"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"Жаркентский высший педагогический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"Районный дом культуры акимата Панфиловского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"Жаркентский центр оказания специальных социальных услуг "Мейірім"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"Панфиловская многопрофильная межрайонная больница"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"Билал Назым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"Ы.Алтынсарин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"Детско-юношеская спортивная школа №2 Панфиловского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"Жаркентский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гуманитарно-технический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"Жаркентское лесное хозяйство"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"Zhetysu support"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Улкеншыған"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"Садырская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батыр"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"Районный дом культуры акима Сарканского района имени Құмана Тастанбекова"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"Школа-гимназия имени Абая"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Ыбырая Алтынсарина"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Акын Сара"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"Алмалинская средняя школа с дошкольным мини-центром"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 "Сарканский центр оказания специальных социальных услуг "Нур"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"Школа-лицей имени Н. Островского"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"Душкин С.Н."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"Специальная школа-интернат №3 города Саркан"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"Спортивная школа для детей и подростков Сарканского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"Сарканский водопровод"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ПВХ "Ветеринарная станция Сарканского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"Сарканский политехнический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"Сарканский многопрофильный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"Борлитобинское лесное хозяйство"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"Жонгар – Алатауский государственный национальный природный парк"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"№1 школа – гимназия"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"Централизованная библиотечная система города Талдыкорган"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 "Центр социальной адаптации для лиц, оказавшихся в трудной жизненной ситуации"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 1 им.Абая"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"Средная школа-лицей №5 им. М.Ломоносова"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КГГП "Детский сад №6"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№6 имени А.С. Макаренко 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"Ясли-детский сад №8 "Күншуақ"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№9 имени С. Муратбекова с небольшим дошкольным 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№10 имени Ш.Валиханова"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№11 имени Е.Берликожаулы села Еркин"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"Комбинированный ясли-сад №11 "Құлыншақ"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№17"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школа-лицей №18 имени Б.Жолбарысулы"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"Средняя школа-гимназия №19 имени М.Жумабаева с дошкольным мини центром"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КГУ"Специализированный лицей №24 имени Мухтара Арына"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 сад №42"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№45 "Арман"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"Айсулу" Жетысуская швейная фабрика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АО "Жетысуский университет имени Ильяса Жансугурова"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"Ажар"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"Талдыкорганский агротехнический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"Талдыкорганский высший медицинский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ТОО "Когер ЛТД"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 1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 8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"Текелийский водопровод"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