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daf3a" w14:textId="00daf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области Жетісу</w:t>
      </w:r>
    </w:p>
    <w:p>
      <w:pPr>
        <w:spacing w:after="0"/>
        <w:ind w:left="0"/>
        <w:jc w:val="both"/>
      </w:pPr>
      <w:r>
        <w:rPr>
          <w:rFonts w:ascii="Times New Roman"/>
          <w:b w:val="false"/>
          <w:i w:val="false"/>
          <w:color w:val="000000"/>
          <w:sz w:val="28"/>
        </w:rPr>
        <w:t>Постановление акимата области Жетісу от 26 декабря 2024 года № 422.</w:t>
      </w:r>
    </w:p>
    <w:p>
      <w:pPr>
        <w:spacing w:after="0"/>
        <w:ind w:left="0"/>
        <w:jc w:val="both"/>
      </w:pPr>
      <w:bookmarkStart w:name="z7" w:id="0"/>
      <w:r>
        <w:rPr>
          <w:rFonts w:ascii="Times New Roman"/>
          <w:b w:val="false"/>
          <w:i w:val="false"/>
          <w:color w:val="000000"/>
          <w:sz w:val="28"/>
        </w:rPr>
        <w:t xml:space="preserve">
      В соответствии с подпунктом 3) пункта 2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масс-медиа", приказом исполняющего обязанности Министра культуры и информации Республики Казахстан от 6 ноября 2024 года </w:t>
      </w:r>
      <w:r>
        <w:rPr>
          <w:rFonts w:ascii="Times New Roman"/>
          <w:b w:val="false"/>
          <w:i w:val="false"/>
          <w:color w:val="000000"/>
          <w:sz w:val="28"/>
        </w:rPr>
        <w:t>№ 525-НҚ</w:t>
      </w:r>
      <w:r>
        <w:rPr>
          <w:rFonts w:ascii="Times New Roman"/>
          <w:b w:val="false"/>
          <w:i w:val="false"/>
          <w:color w:val="000000"/>
          <w:sz w:val="28"/>
        </w:rPr>
        <w:t xml:space="preserve"> "Об утверждении Типовой методики определения стоимости услуг, закупаемых для осуществления государственного заказа по проведению государственной информационной политики на региональном уровне" (Зарегистрирован в реестре государственной регистрации нормативных правовых актов за № 202505), акимат области Жетісу ПОСТАНОВЛЯЕТ:</w:t>
      </w:r>
    </w:p>
    <w:bookmarkEnd w:id="0"/>
    <w:bookmarkStart w:name="z8" w:id="1"/>
    <w:p>
      <w:pPr>
        <w:spacing w:after="0"/>
        <w:ind w:left="0"/>
        <w:jc w:val="both"/>
      </w:pPr>
      <w:r>
        <w:rPr>
          <w:rFonts w:ascii="Times New Roman"/>
          <w:b w:val="false"/>
          <w:i w:val="false"/>
          <w:color w:val="000000"/>
          <w:sz w:val="28"/>
        </w:rPr>
        <w:t xml:space="preserve">
      1. Утвердить методику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области Жетісу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9"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области Жетісу.</w:t>
      </w:r>
    </w:p>
    <w:bookmarkEnd w:id="2"/>
    <w:bookmarkStart w:name="z10"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области Жетісу от "____" ___________ 2024 года № ________</w:t>
            </w:r>
          </w:p>
        </w:tc>
      </w:tr>
    </w:tbl>
    <w:bookmarkStart w:name="z13" w:id="4"/>
    <w:p>
      <w:pPr>
        <w:spacing w:after="0"/>
        <w:ind w:left="0"/>
        <w:jc w:val="left"/>
      </w:pPr>
      <w:r>
        <w:rPr>
          <w:rFonts w:ascii="Times New Roman"/>
          <w:b/>
          <w:i w:val="false"/>
          <w:color w:val="000000"/>
        </w:rPr>
        <w:t xml:space="preserve"> Методика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области Жетісу</w:t>
      </w:r>
    </w:p>
    <w:bookmarkEnd w:id="4"/>
    <w:bookmarkStart w:name="z14" w:id="5"/>
    <w:p>
      <w:pPr>
        <w:spacing w:after="0"/>
        <w:ind w:left="0"/>
        <w:jc w:val="both"/>
      </w:pPr>
      <w:r>
        <w:rPr>
          <w:rFonts w:ascii="Times New Roman"/>
          <w:b w:val="false"/>
          <w:i w:val="false"/>
          <w:color w:val="000000"/>
          <w:sz w:val="28"/>
        </w:rPr>
        <w:t xml:space="preserve">
      1. Настоящая методика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области Жетісу (далее – Методика), разработана в соответствии с подпунктом 3) пункта 2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масс-медиа" , приказом исполняющего обязанности Министра культуры и информации Республики Казахстан от 6 ноября 2024 года </w:t>
      </w:r>
      <w:r>
        <w:rPr>
          <w:rFonts w:ascii="Times New Roman"/>
          <w:b w:val="false"/>
          <w:i w:val="false"/>
          <w:color w:val="000000"/>
          <w:sz w:val="28"/>
        </w:rPr>
        <w:t>№ 525-НҚ</w:t>
      </w:r>
      <w:r>
        <w:rPr>
          <w:rFonts w:ascii="Times New Roman"/>
          <w:b w:val="false"/>
          <w:i w:val="false"/>
          <w:color w:val="000000"/>
          <w:sz w:val="28"/>
        </w:rPr>
        <w:t xml:space="preserve"> "Об утверждении Типовой методики определения стоимости услуг, закупаемых для осуществления государственного заказа по проведению государственной информационной политики на региональном уровне" (Зарегистрирован в реестре государственной регистрации нормативных правовых актов за № 202505) и устанавливает алгоритм определения стоимости услуг, закупаемых для проведения государственной информационной политики в средствах массовой информации на территории области Жетісу.</w:t>
      </w:r>
    </w:p>
    <w:bookmarkEnd w:id="5"/>
    <w:bookmarkStart w:name="z15" w:id="6"/>
    <w:p>
      <w:pPr>
        <w:spacing w:after="0"/>
        <w:ind w:left="0"/>
        <w:jc w:val="both"/>
      </w:pPr>
      <w:r>
        <w:rPr>
          <w:rFonts w:ascii="Times New Roman"/>
          <w:b w:val="false"/>
          <w:i w:val="false"/>
          <w:color w:val="000000"/>
          <w:sz w:val="28"/>
        </w:rPr>
        <w:t>
      2. Стоимость услуг, закупаемых для осуществления государственного заказа по проведению государственной информационной политики на территории области Жетісу (далее – услуга), определяется в зависимости от базовых цен на услуги, закупаемых для проведения государственной информационной политики в средствах массовой информации за счет средств местного бюджета для каждого отдельного вида услуги средств массовой информации согласно приложению к настоящей Методике.</w:t>
      </w:r>
    </w:p>
    <w:bookmarkEnd w:id="6"/>
    <w:bookmarkStart w:name="z16" w:id="7"/>
    <w:p>
      <w:pPr>
        <w:spacing w:after="0"/>
        <w:ind w:left="0"/>
        <w:jc w:val="both"/>
      </w:pPr>
      <w:r>
        <w:rPr>
          <w:rFonts w:ascii="Times New Roman"/>
          <w:b w:val="false"/>
          <w:i w:val="false"/>
          <w:color w:val="000000"/>
          <w:sz w:val="28"/>
        </w:rPr>
        <w:t>
      3. Стоимость услуги в периодических печатных изданиях определяется по формуле:</w:t>
      </w:r>
    </w:p>
    <w:bookmarkEnd w:id="7"/>
    <w:bookmarkStart w:name="z17" w:id="8"/>
    <w:p>
      <w:pPr>
        <w:spacing w:after="0"/>
        <w:ind w:left="0"/>
        <w:jc w:val="both"/>
      </w:pPr>
      <w:r>
        <w:rPr>
          <w:rFonts w:ascii="Times New Roman"/>
          <w:b w:val="false"/>
          <w:i w:val="false"/>
          <w:color w:val="000000"/>
          <w:sz w:val="28"/>
        </w:rPr>
        <w:t>
      1) для газет по формуле Pn=Bn x V x Kq, где:</w:t>
      </w:r>
    </w:p>
    <w:bookmarkEnd w:id="8"/>
    <w:bookmarkStart w:name="z18" w:id="9"/>
    <w:p>
      <w:pPr>
        <w:spacing w:after="0"/>
        <w:ind w:left="0"/>
        <w:jc w:val="both"/>
      </w:pPr>
      <w:r>
        <w:rPr>
          <w:rFonts w:ascii="Times New Roman"/>
          <w:b w:val="false"/>
          <w:i w:val="false"/>
          <w:color w:val="000000"/>
          <w:sz w:val="28"/>
        </w:rPr>
        <w:t>
      Pn (price) – стоимость услуги в газетах с учетом налога на добавленную стоимость;</w:t>
      </w:r>
    </w:p>
    <w:bookmarkEnd w:id="9"/>
    <w:bookmarkStart w:name="z19" w:id="10"/>
    <w:p>
      <w:pPr>
        <w:spacing w:after="0"/>
        <w:ind w:left="0"/>
        <w:jc w:val="both"/>
      </w:pPr>
      <w:r>
        <w:rPr>
          <w:rFonts w:ascii="Times New Roman"/>
          <w:b w:val="false"/>
          <w:i w:val="false"/>
          <w:color w:val="000000"/>
          <w:sz w:val="28"/>
        </w:rPr>
        <w:t>
      Bn – базовая цена за один см2 услуги, размещаемой в газете;</w:t>
      </w:r>
    </w:p>
    <w:bookmarkEnd w:id="10"/>
    <w:bookmarkStart w:name="z20" w:id="11"/>
    <w:p>
      <w:pPr>
        <w:spacing w:after="0"/>
        <w:ind w:left="0"/>
        <w:jc w:val="both"/>
      </w:pPr>
      <w:r>
        <w:rPr>
          <w:rFonts w:ascii="Times New Roman"/>
          <w:b w:val="false"/>
          <w:i w:val="false"/>
          <w:color w:val="000000"/>
          <w:sz w:val="28"/>
        </w:rPr>
        <w:t>
      V – объем услуги, размещаемой в газете, исчисляемой в см2;</w:t>
      </w:r>
    </w:p>
    <w:bookmarkEnd w:id="11"/>
    <w:bookmarkStart w:name="z21" w:id="12"/>
    <w:p>
      <w:pPr>
        <w:spacing w:after="0"/>
        <w:ind w:left="0"/>
        <w:jc w:val="both"/>
      </w:pPr>
      <w:r>
        <w:rPr>
          <w:rFonts w:ascii="Times New Roman"/>
          <w:b w:val="false"/>
          <w:i w:val="false"/>
          <w:color w:val="000000"/>
          <w:sz w:val="28"/>
        </w:rPr>
        <w:t>
      Kq – поправочный коэффициент на тираж газеты:</w:t>
      </w:r>
    </w:p>
    <w:bookmarkEnd w:id="12"/>
    <w:bookmarkStart w:name="z22" w:id="13"/>
    <w:p>
      <w:pPr>
        <w:spacing w:after="0"/>
        <w:ind w:left="0"/>
        <w:jc w:val="both"/>
      </w:pPr>
      <w:r>
        <w:rPr>
          <w:rFonts w:ascii="Times New Roman"/>
          <w:b w:val="false"/>
          <w:i w:val="false"/>
          <w:color w:val="000000"/>
          <w:sz w:val="28"/>
        </w:rPr>
        <w:t>
      до 200 000 экземпляров – 1,3;</w:t>
      </w:r>
    </w:p>
    <w:bookmarkEnd w:id="13"/>
    <w:bookmarkStart w:name="z23" w:id="14"/>
    <w:p>
      <w:pPr>
        <w:spacing w:after="0"/>
        <w:ind w:left="0"/>
        <w:jc w:val="both"/>
      </w:pPr>
      <w:r>
        <w:rPr>
          <w:rFonts w:ascii="Times New Roman"/>
          <w:b w:val="false"/>
          <w:i w:val="false"/>
          <w:color w:val="000000"/>
          <w:sz w:val="28"/>
        </w:rPr>
        <w:t>
      до 100 000 экземпляров – 1,15;</w:t>
      </w:r>
    </w:p>
    <w:bookmarkEnd w:id="14"/>
    <w:bookmarkStart w:name="z24" w:id="15"/>
    <w:p>
      <w:pPr>
        <w:spacing w:after="0"/>
        <w:ind w:left="0"/>
        <w:jc w:val="both"/>
      </w:pPr>
      <w:r>
        <w:rPr>
          <w:rFonts w:ascii="Times New Roman"/>
          <w:b w:val="false"/>
          <w:i w:val="false"/>
          <w:color w:val="000000"/>
          <w:sz w:val="28"/>
        </w:rPr>
        <w:t>
      до 50 000 экземпляров – 1;</w:t>
      </w:r>
    </w:p>
    <w:bookmarkEnd w:id="15"/>
    <w:bookmarkStart w:name="z25" w:id="16"/>
    <w:p>
      <w:pPr>
        <w:spacing w:after="0"/>
        <w:ind w:left="0"/>
        <w:jc w:val="both"/>
      </w:pPr>
      <w:r>
        <w:rPr>
          <w:rFonts w:ascii="Times New Roman"/>
          <w:b w:val="false"/>
          <w:i w:val="false"/>
          <w:color w:val="000000"/>
          <w:sz w:val="28"/>
        </w:rPr>
        <w:t>
      до 30 000 экземпляров – 0,9;</w:t>
      </w:r>
    </w:p>
    <w:bookmarkEnd w:id="16"/>
    <w:bookmarkStart w:name="z26" w:id="17"/>
    <w:p>
      <w:pPr>
        <w:spacing w:after="0"/>
        <w:ind w:left="0"/>
        <w:jc w:val="both"/>
      </w:pPr>
      <w:r>
        <w:rPr>
          <w:rFonts w:ascii="Times New Roman"/>
          <w:b w:val="false"/>
          <w:i w:val="false"/>
          <w:color w:val="000000"/>
          <w:sz w:val="28"/>
        </w:rPr>
        <w:t>
      до 20 000 экземпляров – 0,8;</w:t>
      </w:r>
    </w:p>
    <w:bookmarkEnd w:id="17"/>
    <w:bookmarkStart w:name="z27" w:id="18"/>
    <w:p>
      <w:pPr>
        <w:spacing w:after="0"/>
        <w:ind w:left="0"/>
        <w:jc w:val="both"/>
      </w:pPr>
      <w:r>
        <w:rPr>
          <w:rFonts w:ascii="Times New Roman"/>
          <w:b w:val="false"/>
          <w:i w:val="false"/>
          <w:color w:val="000000"/>
          <w:sz w:val="28"/>
        </w:rPr>
        <w:t>
      до 10 000 экземпляров – 0,65;</w:t>
      </w:r>
    </w:p>
    <w:bookmarkEnd w:id="18"/>
    <w:bookmarkStart w:name="z28" w:id="19"/>
    <w:p>
      <w:pPr>
        <w:spacing w:after="0"/>
        <w:ind w:left="0"/>
        <w:jc w:val="both"/>
      </w:pPr>
      <w:r>
        <w:rPr>
          <w:rFonts w:ascii="Times New Roman"/>
          <w:b w:val="false"/>
          <w:i w:val="false"/>
          <w:color w:val="000000"/>
          <w:sz w:val="28"/>
        </w:rPr>
        <w:t>
      до 5 000 экземпляров – 0,5;</w:t>
      </w:r>
    </w:p>
    <w:bookmarkEnd w:id="19"/>
    <w:bookmarkStart w:name="z29" w:id="20"/>
    <w:p>
      <w:pPr>
        <w:spacing w:after="0"/>
        <w:ind w:left="0"/>
        <w:jc w:val="both"/>
      </w:pPr>
      <w:r>
        <w:rPr>
          <w:rFonts w:ascii="Times New Roman"/>
          <w:b w:val="false"/>
          <w:i w:val="false"/>
          <w:color w:val="000000"/>
          <w:sz w:val="28"/>
        </w:rPr>
        <w:t>
      2) для журналов по формуле Pm=Bm x V x Kq, где:</w:t>
      </w:r>
    </w:p>
    <w:bookmarkEnd w:id="20"/>
    <w:bookmarkStart w:name="z30" w:id="21"/>
    <w:p>
      <w:pPr>
        <w:spacing w:after="0"/>
        <w:ind w:left="0"/>
        <w:jc w:val="both"/>
      </w:pPr>
      <w:r>
        <w:rPr>
          <w:rFonts w:ascii="Times New Roman"/>
          <w:b w:val="false"/>
          <w:i w:val="false"/>
          <w:color w:val="000000"/>
          <w:sz w:val="28"/>
        </w:rPr>
        <w:t>
      Pm (price) – стоимость услуги в журналах с учетом налога на добавленную стоимость;</w:t>
      </w:r>
    </w:p>
    <w:bookmarkEnd w:id="21"/>
    <w:bookmarkStart w:name="z31" w:id="22"/>
    <w:p>
      <w:pPr>
        <w:spacing w:after="0"/>
        <w:ind w:left="0"/>
        <w:jc w:val="both"/>
      </w:pPr>
      <w:r>
        <w:rPr>
          <w:rFonts w:ascii="Times New Roman"/>
          <w:b w:val="false"/>
          <w:i w:val="false"/>
          <w:color w:val="000000"/>
          <w:sz w:val="28"/>
        </w:rPr>
        <w:t>
      Bm – базовая цена за один см2 услуги, размещаемой в журнале;</w:t>
      </w:r>
    </w:p>
    <w:bookmarkEnd w:id="22"/>
    <w:bookmarkStart w:name="z32" w:id="23"/>
    <w:p>
      <w:pPr>
        <w:spacing w:after="0"/>
        <w:ind w:left="0"/>
        <w:jc w:val="both"/>
      </w:pPr>
      <w:r>
        <w:rPr>
          <w:rFonts w:ascii="Times New Roman"/>
          <w:b w:val="false"/>
          <w:i w:val="false"/>
          <w:color w:val="000000"/>
          <w:sz w:val="28"/>
        </w:rPr>
        <w:t>
      V – объем услуги, размещаемой в журнале, исчисляемой в см2;</w:t>
      </w:r>
    </w:p>
    <w:bookmarkEnd w:id="23"/>
    <w:bookmarkStart w:name="z33" w:id="24"/>
    <w:p>
      <w:pPr>
        <w:spacing w:after="0"/>
        <w:ind w:left="0"/>
        <w:jc w:val="both"/>
      </w:pPr>
      <w:r>
        <w:rPr>
          <w:rFonts w:ascii="Times New Roman"/>
          <w:b w:val="false"/>
          <w:i w:val="false"/>
          <w:color w:val="000000"/>
          <w:sz w:val="28"/>
        </w:rPr>
        <w:t>
      Kq – поправочный коэффициент на тираж журнала:</w:t>
      </w:r>
    </w:p>
    <w:bookmarkEnd w:id="24"/>
    <w:bookmarkStart w:name="z34" w:id="25"/>
    <w:p>
      <w:pPr>
        <w:spacing w:after="0"/>
        <w:ind w:left="0"/>
        <w:jc w:val="both"/>
      </w:pPr>
      <w:r>
        <w:rPr>
          <w:rFonts w:ascii="Times New Roman"/>
          <w:b w:val="false"/>
          <w:i w:val="false"/>
          <w:color w:val="000000"/>
          <w:sz w:val="28"/>
        </w:rPr>
        <w:t>
      до 15 000 экземпляров – 1,2;</w:t>
      </w:r>
    </w:p>
    <w:bookmarkEnd w:id="25"/>
    <w:bookmarkStart w:name="z35" w:id="26"/>
    <w:p>
      <w:pPr>
        <w:spacing w:after="0"/>
        <w:ind w:left="0"/>
        <w:jc w:val="both"/>
      </w:pPr>
      <w:r>
        <w:rPr>
          <w:rFonts w:ascii="Times New Roman"/>
          <w:b w:val="false"/>
          <w:i w:val="false"/>
          <w:color w:val="000000"/>
          <w:sz w:val="28"/>
        </w:rPr>
        <w:t>
      до 10 000 экземпляров – 1,1;</w:t>
      </w:r>
    </w:p>
    <w:bookmarkEnd w:id="26"/>
    <w:bookmarkStart w:name="z36" w:id="27"/>
    <w:p>
      <w:pPr>
        <w:spacing w:after="0"/>
        <w:ind w:left="0"/>
        <w:jc w:val="both"/>
      </w:pPr>
      <w:r>
        <w:rPr>
          <w:rFonts w:ascii="Times New Roman"/>
          <w:b w:val="false"/>
          <w:i w:val="false"/>
          <w:color w:val="000000"/>
          <w:sz w:val="28"/>
        </w:rPr>
        <w:t>
      до 8 000 экземпляров – 1;</w:t>
      </w:r>
    </w:p>
    <w:bookmarkEnd w:id="27"/>
    <w:bookmarkStart w:name="z37" w:id="28"/>
    <w:p>
      <w:pPr>
        <w:spacing w:after="0"/>
        <w:ind w:left="0"/>
        <w:jc w:val="both"/>
      </w:pPr>
      <w:r>
        <w:rPr>
          <w:rFonts w:ascii="Times New Roman"/>
          <w:b w:val="false"/>
          <w:i w:val="false"/>
          <w:color w:val="000000"/>
          <w:sz w:val="28"/>
        </w:rPr>
        <w:t>
      до 5 000 экземпляров – 0,9;</w:t>
      </w:r>
    </w:p>
    <w:bookmarkEnd w:id="28"/>
    <w:bookmarkStart w:name="z38" w:id="29"/>
    <w:p>
      <w:pPr>
        <w:spacing w:after="0"/>
        <w:ind w:left="0"/>
        <w:jc w:val="both"/>
      </w:pPr>
      <w:r>
        <w:rPr>
          <w:rFonts w:ascii="Times New Roman"/>
          <w:b w:val="false"/>
          <w:i w:val="false"/>
          <w:color w:val="000000"/>
          <w:sz w:val="28"/>
        </w:rPr>
        <w:t>
      до 3 000 экземпляров – 0,8;</w:t>
      </w:r>
    </w:p>
    <w:bookmarkEnd w:id="29"/>
    <w:bookmarkStart w:name="z39" w:id="30"/>
    <w:p>
      <w:pPr>
        <w:spacing w:after="0"/>
        <w:ind w:left="0"/>
        <w:jc w:val="both"/>
      </w:pPr>
      <w:r>
        <w:rPr>
          <w:rFonts w:ascii="Times New Roman"/>
          <w:b w:val="false"/>
          <w:i w:val="false"/>
          <w:color w:val="000000"/>
          <w:sz w:val="28"/>
        </w:rPr>
        <w:t>
      до 1 000 экземпляров – 0,7.</w:t>
      </w:r>
    </w:p>
    <w:bookmarkEnd w:id="30"/>
    <w:bookmarkStart w:name="z40" w:id="31"/>
    <w:p>
      <w:pPr>
        <w:spacing w:after="0"/>
        <w:ind w:left="0"/>
        <w:jc w:val="both"/>
      </w:pPr>
      <w:r>
        <w:rPr>
          <w:rFonts w:ascii="Times New Roman"/>
          <w:b w:val="false"/>
          <w:i w:val="false"/>
          <w:color w:val="000000"/>
          <w:sz w:val="28"/>
        </w:rPr>
        <w:t>
      4. Стоимость услуги в интернет-ресурсе определяется по формуле Pi=Bi x V x Kq, где:</w:t>
      </w:r>
    </w:p>
    <w:bookmarkEnd w:id="31"/>
    <w:bookmarkStart w:name="z41" w:id="32"/>
    <w:p>
      <w:pPr>
        <w:spacing w:after="0"/>
        <w:ind w:left="0"/>
        <w:jc w:val="both"/>
      </w:pPr>
      <w:r>
        <w:rPr>
          <w:rFonts w:ascii="Times New Roman"/>
          <w:b w:val="false"/>
          <w:i w:val="false"/>
          <w:color w:val="000000"/>
          <w:sz w:val="28"/>
        </w:rPr>
        <w:t>
      Pi (price) – стоимость услуги в интернет-ресурсе с учетом налога на добавленную стоимость;</w:t>
      </w:r>
    </w:p>
    <w:bookmarkEnd w:id="32"/>
    <w:bookmarkStart w:name="z42" w:id="33"/>
    <w:p>
      <w:pPr>
        <w:spacing w:after="0"/>
        <w:ind w:left="0"/>
        <w:jc w:val="both"/>
      </w:pPr>
      <w:r>
        <w:rPr>
          <w:rFonts w:ascii="Times New Roman"/>
          <w:b w:val="false"/>
          <w:i w:val="false"/>
          <w:color w:val="000000"/>
          <w:sz w:val="28"/>
        </w:rPr>
        <w:t>
      Bi – базовая цена за один символ, секунду, минуту, штуку услуги, размещаемой в интернет-ресурсе;</w:t>
      </w:r>
    </w:p>
    <w:bookmarkEnd w:id="33"/>
    <w:bookmarkStart w:name="z43" w:id="34"/>
    <w:p>
      <w:pPr>
        <w:spacing w:after="0"/>
        <w:ind w:left="0"/>
        <w:jc w:val="both"/>
      </w:pPr>
      <w:r>
        <w:rPr>
          <w:rFonts w:ascii="Times New Roman"/>
          <w:b w:val="false"/>
          <w:i w:val="false"/>
          <w:color w:val="000000"/>
          <w:sz w:val="28"/>
        </w:rPr>
        <w:t>
      V – объем услуги, размещаемой в интернет-ресурсе, исчисляемой в символах, секундах, минутах, штуках;</w:t>
      </w:r>
    </w:p>
    <w:bookmarkEnd w:id="34"/>
    <w:bookmarkStart w:name="z44" w:id="35"/>
    <w:p>
      <w:pPr>
        <w:spacing w:after="0"/>
        <w:ind w:left="0"/>
        <w:jc w:val="both"/>
      </w:pPr>
      <w:r>
        <w:rPr>
          <w:rFonts w:ascii="Times New Roman"/>
          <w:b w:val="false"/>
          <w:i w:val="false"/>
          <w:color w:val="000000"/>
          <w:sz w:val="28"/>
        </w:rPr>
        <w:t>
      Kq – поправочный коэффициент для учета среднемесячного количества посещений интернет-ресурса уникальными пользователями:</w:t>
      </w:r>
    </w:p>
    <w:bookmarkEnd w:id="35"/>
    <w:bookmarkStart w:name="z45" w:id="36"/>
    <w:p>
      <w:pPr>
        <w:spacing w:after="0"/>
        <w:ind w:left="0"/>
        <w:jc w:val="both"/>
      </w:pPr>
      <w:r>
        <w:rPr>
          <w:rFonts w:ascii="Times New Roman"/>
          <w:b w:val="false"/>
          <w:i w:val="false"/>
          <w:color w:val="000000"/>
          <w:sz w:val="28"/>
        </w:rPr>
        <w:t>
      до 500 000 посетителей в месяц – 1;</w:t>
      </w:r>
    </w:p>
    <w:bookmarkEnd w:id="36"/>
    <w:bookmarkStart w:name="z46" w:id="37"/>
    <w:p>
      <w:pPr>
        <w:spacing w:after="0"/>
        <w:ind w:left="0"/>
        <w:jc w:val="both"/>
      </w:pPr>
      <w:r>
        <w:rPr>
          <w:rFonts w:ascii="Times New Roman"/>
          <w:b w:val="false"/>
          <w:i w:val="false"/>
          <w:color w:val="000000"/>
          <w:sz w:val="28"/>
        </w:rPr>
        <w:t>
      до 1 000 000 посетителей в месяц – 1,1;</w:t>
      </w:r>
    </w:p>
    <w:bookmarkEnd w:id="37"/>
    <w:bookmarkStart w:name="z47" w:id="38"/>
    <w:p>
      <w:pPr>
        <w:spacing w:after="0"/>
        <w:ind w:left="0"/>
        <w:jc w:val="both"/>
      </w:pPr>
      <w:r>
        <w:rPr>
          <w:rFonts w:ascii="Times New Roman"/>
          <w:b w:val="false"/>
          <w:i w:val="false"/>
          <w:color w:val="000000"/>
          <w:sz w:val="28"/>
        </w:rPr>
        <w:t>
      до 2 000 000 посетителей в месяц – 1,2;</w:t>
      </w:r>
    </w:p>
    <w:bookmarkEnd w:id="38"/>
    <w:bookmarkStart w:name="z48" w:id="39"/>
    <w:p>
      <w:pPr>
        <w:spacing w:after="0"/>
        <w:ind w:left="0"/>
        <w:jc w:val="both"/>
      </w:pPr>
      <w:r>
        <w:rPr>
          <w:rFonts w:ascii="Times New Roman"/>
          <w:b w:val="false"/>
          <w:i w:val="false"/>
          <w:color w:val="000000"/>
          <w:sz w:val="28"/>
        </w:rPr>
        <w:t>
      до 5 000 000 посетителей в месяц – 1,3;</w:t>
      </w:r>
    </w:p>
    <w:bookmarkEnd w:id="39"/>
    <w:bookmarkStart w:name="z49" w:id="40"/>
    <w:p>
      <w:pPr>
        <w:spacing w:after="0"/>
        <w:ind w:left="0"/>
        <w:jc w:val="both"/>
      </w:pPr>
      <w:r>
        <w:rPr>
          <w:rFonts w:ascii="Times New Roman"/>
          <w:b w:val="false"/>
          <w:i w:val="false"/>
          <w:color w:val="000000"/>
          <w:sz w:val="28"/>
        </w:rPr>
        <w:t>
      свыше 5 000 000 посетителей в месяц – 1,4.</w:t>
      </w:r>
    </w:p>
    <w:bookmarkEnd w:id="40"/>
    <w:bookmarkStart w:name="z50" w:id="41"/>
    <w:p>
      <w:pPr>
        <w:spacing w:after="0"/>
        <w:ind w:left="0"/>
        <w:jc w:val="both"/>
      </w:pPr>
      <w:r>
        <w:rPr>
          <w:rFonts w:ascii="Times New Roman"/>
          <w:b w:val="false"/>
          <w:i w:val="false"/>
          <w:color w:val="000000"/>
          <w:sz w:val="28"/>
        </w:rPr>
        <w:t>
      5. Стоимость услуги на телевидении определяется по формуле Ptv=Btv x V, где:</w:t>
      </w:r>
    </w:p>
    <w:bookmarkEnd w:id="41"/>
    <w:bookmarkStart w:name="z51" w:id="42"/>
    <w:p>
      <w:pPr>
        <w:spacing w:after="0"/>
        <w:ind w:left="0"/>
        <w:jc w:val="both"/>
      </w:pPr>
      <w:r>
        <w:rPr>
          <w:rFonts w:ascii="Times New Roman"/>
          <w:b w:val="false"/>
          <w:i w:val="false"/>
          <w:color w:val="000000"/>
          <w:sz w:val="28"/>
        </w:rPr>
        <w:t>
      Ptv (price) – стоимость услуги на телевидении с учетом налога на добавленную стоимость;</w:t>
      </w:r>
    </w:p>
    <w:bookmarkEnd w:id="42"/>
    <w:bookmarkStart w:name="z52" w:id="43"/>
    <w:p>
      <w:pPr>
        <w:spacing w:after="0"/>
        <w:ind w:left="0"/>
        <w:jc w:val="both"/>
      </w:pPr>
      <w:r>
        <w:rPr>
          <w:rFonts w:ascii="Times New Roman"/>
          <w:b w:val="false"/>
          <w:i w:val="false"/>
          <w:color w:val="000000"/>
          <w:sz w:val="28"/>
        </w:rPr>
        <w:t>
      Btv – базовая цена за одну секунду, минуту, серию услуги, размещаемой на телевидении;</w:t>
      </w:r>
    </w:p>
    <w:bookmarkEnd w:id="43"/>
    <w:bookmarkStart w:name="z53" w:id="44"/>
    <w:p>
      <w:pPr>
        <w:spacing w:after="0"/>
        <w:ind w:left="0"/>
        <w:jc w:val="both"/>
      </w:pPr>
      <w:r>
        <w:rPr>
          <w:rFonts w:ascii="Times New Roman"/>
          <w:b w:val="false"/>
          <w:i w:val="false"/>
          <w:color w:val="000000"/>
          <w:sz w:val="28"/>
        </w:rPr>
        <w:t>
      V – объем услуги, размещаемой на телевидении, исчисляемой в секундах, минутах, сериях.</w:t>
      </w:r>
    </w:p>
    <w:bookmarkEnd w:id="44"/>
    <w:bookmarkStart w:name="z54" w:id="45"/>
    <w:p>
      <w:pPr>
        <w:spacing w:after="0"/>
        <w:ind w:left="0"/>
        <w:jc w:val="both"/>
      </w:pPr>
      <w:r>
        <w:rPr>
          <w:rFonts w:ascii="Times New Roman"/>
          <w:b w:val="false"/>
          <w:i w:val="false"/>
          <w:color w:val="000000"/>
          <w:sz w:val="28"/>
        </w:rPr>
        <w:t>
      В случае если при формировании государственного заказа по проведению государственной информационной политики на региональном уровне не учитываются разделения по жанрам услуг на телевидении, то стоимость услуг на телевидении рассчитывается по базовой цене (Btv).</w:t>
      </w:r>
    </w:p>
    <w:bookmarkEnd w:id="45"/>
    <w:bookmarkStart w:name="z55" w:id="46"/>
    <w:p>
      <w:pPr>
        <w:spacing w:after="0"/>
        <w:ind w:left="0"/>
        <w:jc w:val="both"/>
      </w:pPr>
      <w:r>
        <w:rPr>
          <w:rFonts w:ascii="Times New Roman"/>
          <w:b w:val="false"/>
          <w:i w:val="false"/>
          <w:color w:val="000000"/>
          <w:sz w:val="28"/>
        </w:rPr>
        <w:t>
      6. Стоимость услуги на радиоканале определяется по формуле Pr=Br x V, где:</w:t>
      </w:r>
    </w:p>
    <w:bookmarkEnd w:id="46"/>
    <w:bookmarkStart w:name="z56" w:id="47"/>
    <w:p>
      <w:pPr>
        <w:spacing w:after="0"/>
        <w:ind w:left="0"/>
        <w:jc w:val="both"/>
      </w:pPr>
      <w:r>
        <w:rPr>
          <w:rFonts w:ascii="Times New Roman"/>
          <w:b w:val="false"/>
          <w:i w:val="false"/>
          <w:color w:val="000000"/>
          <w:sz w:val="28"/>
        </w:rPr>
        <w:t>
      Pr (price) – стоимость услуги на радиоканале с учетом налога на добавленную стоимость;</w:t>
      </w:r>
    </w:p>
    <w:bookmarkEnd w:id="47"/>
    <w:bookmarkStart w:name="z57" w:id="48"/>
    <w:p>
      <w:pPr>
        <w:spacing w:after="0"/>
        <w:ind w:left="0"/>
        <w:jc w:val="both"/>
      </w:pPr>
      <w:r>
        <w:rPr>
          <w:rFonts w:ascii="Times New Roman"/>
          <w:b w:val="false"/>
          <w:i w:val="false"/>
          <w:color w:val="000000"/>
          <w:sz w:val="28"/>
        </w:rPr>
        <w:t>
      Br – базовая цена за одну секунду, минуту услуги, размещаемой на радиоканале;</w:t>
      </w:r>
    </w:p>
    <w:bookmarkEnd w:id="48"/>
    <w:bookmarkStart w:name="z58" w:id="49"/>
    <w:p>
      <w:pPr>
        <w:spacing w:after="0"/>
        <w:ind w:left="0"/>
        <w:jc w:val="both"/>
      </w:pPr>
      <w:r>
        <w:rPr>
          <w:rFonts w:ascii="Times New Roman"/>
          <w:b w:val="false"/>
          <w:i w:val="false"/>
          <w:color w:val="000000"/>
          <w:sz w:val="28"/>
        </w:rPr>
        <w:t>
      V – объем услуги, размещаемой на радиоканале, исчисляемый в секундах, минутах.</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методике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области Жетісу</w:t>
            </w:r>
          </w:p>
        </w:tc>
      </w:tr>
    </w:tbl>
    <w:p>
      <w:pPr>
        <w:spacing w:after="0"/>
        <w:ind w:left="0"/>
        <w:jc w:val="both"/>
      </w:pPr>
      <w:r>
        <w:rPr>
          <w:rFonts w:ascii="Times New Roman"/>
          <w:b w:val="false"/>
          <w:i w:val="false"/>
          <w:color w:val="ff0000"/>
          <w:sz w:val="28"/>
        </w:rPr>
        <w:t xml:space="preserve">
      Сноска. Приложение в редакции постановление акимата области Жетісу от 24.06.2025 </w:t>
      </w:r>
      <w:r>
        <w:rPr>
          <w:rFonts w:ascii="Times New Roman"/>
          <w:b w:val="false"/>
          <w:i w:val="false"/>
          <w:color w:val="ff0000"/>
          <w:sz w:val="28"/>
        </w:rPr>
        <w:t>№ 193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 w:id="50"/>
    <w:p>
      <w:pPr>
        <w:spacing w:after="0"/>
        <w:ind w:left="0"/>
        <w:jc w:val="left"/>
      </w:pPr>
      <w:r>
        <w:rPr>
          <w:rFonts w:ascii="Times New Roman"/>
          <w:b/>
          <w:i w:val="false"/>
          <w:color w:val="000000"/>
        </w:rPr>
        <w:t xml:space="preserve"> Базовые цены на услуги, закупаемых для осуществления государственного заказа по проведению государственной информационной политики на территории области Жетісу</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w:t>
            </w:r>
          </w:p>
          <w:p>
            <w:pPr>
              <w:spacing w:after="20"/>
              <w:ind w:left="20"/>
              <w:jc w:val="both"/>
            </w:pPr>
            <w:r>
              <w:rPr>
                <w:rFonts w:ascii="Times New Roman"/>
                <w:b w:val="false"/>
                <w:i w:val="false"/>
                <w:color w:val="000000"/>
                <w:sz w:val="20"/>
              </w:rPr>
              <w:t>
(-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(газета), распространяемых на территории Республики Казахстан (Вn)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(газета), распространяемых на территории области Жетісу (Вn)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(журнал), распространяемых на территории Республики Казахстан (Bm)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интернет-ресурсе, освещающего вопросы республиканского значения (Вi)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интернет-ресурсе, освещающего вопросы регионального значения (Вi)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на телевидении, включенных в обязательный перечень теле-, радиоканалов, распространяемых на территории Республики Казахстан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на телевидении, входящих в перечень теле-, радиоканалов свободного доступа, распространяемых национальным оператором телерадиовещания на территории области Жетісу, за исключением каналов, входящих в перечень обязательных теле-, радиоканалов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программ) на радиоканале, распространяемых на территории области Жетісу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аудиороликов) на радиоканале, распространяемых на территории области Жетісу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