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24bd" w14:textId="d442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Жетісу от 13 января 2023 года № 9 "Об утверждении Правил реализации механизмов стабилизации цен на социально - значимые продовольственные товары в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7 ноября 2024 года № 364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 пункта 2 статьи 7 Закона Республики Казахстан "О государственном регулировании развития агропромышленного комплекса и сельских территорий", и Типовых правил реализации механизмов стабилизации цен на социально - значимые продовольственные товары, утвержденных приказом Министра сельского хозяйства Республики Казахстан от 29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№280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Республики Казахстан №19123),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изменение в постановление акимата области Жетісу от 13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реализации механизмов стабилизации цен на социально - значимые продовольственные товары в области Жетісу":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области.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 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"____" ________ 2024 года № 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"13" января 2023 года № 9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- значимые продовольственные товары в области Жетісу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- значимые продовольственные товары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 (далее-Закон), и Типовых правил реализации механизмов стабилизации цен на социально -значимые продовольственные товары, утверждҰнных приказом Министра сельского хозяйства Республики Казахстан от 29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№280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(далее-Типовые правила) (зарегистрирован в Реестре государственной регистрации нормативных актов Республики Казахстан за №19123) и определяет порядок реализации механизмов стабилизации цен на социально - значимые продовольственные товары.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области Жетісу;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сельскохозяйственный товаропроизводитель (далее – сельхозтоваропроизводитель) – физическое или юридическое лицо, занимающиеся производством сельскохозяйственной продукции;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закупочные интервенции – мероприятия по приобретению специализированными организациями социально - значимых продовольственных товаров при снижении цен на территории области Жетісу,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фиксированная цена – цена социально значимого продовольственного товара с учетом затрат на производство/закуп, хранение, естественной убыли (усушки), доставки до места назначения, а также маржинального дохода от себестоимости продукции;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- значимые продовольственные товары реализуются в соответствии с Правилами реализации механизмов стабилизации цен на социально - значимые продовольственные товары.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- значимые продовольственные товары аким области Жетісу, образует Комиссию по обеспечению реализации механизмов стабилизации цен на социально - значимые продовольственные товары (далее – Комиссия) и утверждает ее состав.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области Жетісу, членами Комиссии являются сотрудники управлений (отделов) предпринимательства,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- значимые продовольственные товары на территории области Жетісу;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 в соответствии с Правилами реализации механизмов стабилизации цен на социально - значимые продовольственные товары;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- значимые продовольственные товары.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обеспечивает местный исполнительный орган области Жетісу.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- значимые продовольственные товары акиматом области Жетісу осуществляется закуп услуг у специализированных организаций, реализующих механизмы стабилизации цен на социально - значимые продовольственные товары, за исключением мер по установлению предельных цен на социально - значимые продовольственные товары, путем заключения договора о реализации механизмов стабилизации цен на социально - значимые продовольственные товары.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истечения срока действия договора о реализации механизмов стабилизации цен на социально - значимые продовольственные товары на трехлетний период акимат области Жетісу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специализированных организаций, реализующих механизмы стабилизации цен на социально - значимые продовольственные товары, за исключением мер по установлению предельных цен на социально - значимые продовольственные товары (далее – специализированная организация), утверждается уполномоченным органом в области развития агропромышленного комплекса в соответствии с подпунктом 4-1) пункта 1 статьи 6 Закона.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Специализированная организация представляет в акимат области Жетісу информацию о ходе реализации механизмов стабилизации цен на социально - значимые продовольственные товары по форме согласно приложению к настоящим Правилам посредством электронного документооборота, почтовой связи, либо нарочно через канцелярию акимата области Жетісу.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области Жетісу представляет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- значимые продовольственные товары по форме согласно приложению к настоящим Правилам посредством электронного документооборота.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- значимые продовольственные товары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стабилизации рынка социально - значимых продовольственных товаров акиматом области Жетісу реализуются следующие механизмы стабилизации цен на социально - значимые продовольственные товары: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Источником финансирования реализации механизмов стабилизации цен на социально - значимые продовольственные товары являются денежные средства, выделяемые акиматом области Жетісу, в том числе, выделенные ранее на формирование региональных стабилизационных фондов продовольственных товаров.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продукции, а также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белого – сахара песка осуществляется с применением форварда с установлением фиксированной цены.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и перерабатывающих предприятий для производства крупы гречневой (ядрицы), рис шлифованного (круглозерного), масла подсолнечного, муки пшеничной первого сорта и сахара белого – сахара-песка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 Жетісу, на основе регионального спроса в соответствии с решением Комиссии.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акимата области Жетісу о средней стоимости хранения в регионе в аналогичных типах хранения.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Поставка овощной продукции в рамках реализации механизмов стабилизации цен на социально - значимые продовольственные товары осуществляется на основании графика, формируемого специализированной организацией совместно с акиматом области Жетісу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Специализированная организация совместно с акиматом области Жетісу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Социально - значимые продовольственные товары, приобретаемые в рамках механизмов стабилизации цен на социально -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статьям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Особенности (детали) реализации механизмов стабилизации цен на социально-значимые продовольственные товары, не регламентированные Типовыми правилами реализации механизмов стабилизации цен на социально -значимые продовольственные товары, определяются настоящими Правилами.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стабилизационных фондов продовольственных товаров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-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формировании региональных стабилизационных фондов продовольственных товаров 70 (семьдесят)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Перечень социально -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- значимых продовольственных товаров, утвержденного приказом Заместителя Премьер-Министра – Министра торговли и интеграции Республики Казахстан от 11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166-НҚ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32474).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Предельная торговая надбавка на социально -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- значимые продовольственные товары, формируемые органами государственной статистики соответствующей области, города республиканского значения, столицы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Комиссия вносит акиму области Жетісу рекомендации об утверждении перечня закупаемых продовольственных товаров и предельной торговой надбавки по ним.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Акимат области Жетісу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формировании регионального стабилизационного фонда приобретение социально -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-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-значимые продовольственные товары.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- значимых продовольственных товаров в пределах предельной торговой надбавки.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этом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акиматом области Жетісу, и оговаривается в договоре о реализации, заключенном специализированной организацией с перерабатывающим предприятием.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Акимат области Жетісу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местного исполнительного органа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займа субъектам предпринимательства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Акимат области Жетісу в целях стабилизации цен на социально -значимые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предоставлении займа субъектам предпринимательства 70 (семьдесят) процентов бюджетных средств направляются на финансирование сельхозтоваропроизводителей и перерабатывающих предприятий.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Стабилизация цен обеспечивается путем установления специализированной организацией фиксированных сниженных розничных/оптовых цен на социально - значимые продовольственные товары.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Субъект предпринимательства для выдачи займа определяется Комиссией.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субъектам предпринимательства для предоставления займа в целях стабилизации цен на социально - значимые продовольственные товары устанавливаются следующие единые требования (критерии):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государственной регистрации в качестве юридического лица или индивидуального предпринимателя;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задолженности по налогам и другим обязательным платежам в бюджет и обязательным пенсионным взносам в единый накопительный пенсионный фонд, за исключением случаев, когда срок уплаты отсрочен в соответствии с законодательством Республики Казахстан, на дату рассмотрения полученных документов от субъекта предпринимательства;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просроченной задолженности по кредитам (займам), предоставленным банками второго уровня, организациями, осуществляющими отдельные виды банковских операций;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на праве собственности или ином законном основании (аренда/безвозмездное пользование/доверительное управление) инфраструктурного торгово-логистического комплекса, состоящего из складских помещений и помещений со специальным оборудованием, предназначенных для соответствующего хранения продовольственных товаров и выполнения закупочных, подготовительных, распределительных операций с продовольственными товарами;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в реестре недобросовестных участников государственных закупок;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неисполненных обязательств перед специализированной организацией, а также неисполненных обязательств по исполнительным документам, ограничений и обременений на имущество субъекта предпринимательства;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обеспечения исполнения обязательств в соответствии с пунктом 46 настоящих Правил.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После определения Комиссией субъекта предпринимательства специализированная организация предоставляет займ субъекту предпринимательства.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договорах займа в целях стабилизации цен на социально - значимые продовольственные товары предусматриваются обязательства субъектов предпринимательства по формированию графика реализации социально -значимых продовольственных товаров по согласованию со специализированной организацией, реализации социально - значимых продовольственных товаров по фиксированной цене в полном объеме; предоставлению документов, подтверждающих факт реализации социально - значимых продовольственных товаров.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или ненадлежащее исполнение условий договора займа в части исполнения обязательств, указанных в настоящем пункте, признается существенным нарушением договора займа.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Займ не предоставляется на рефинансирование просроченной задолженности.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Займ предоставляется только в национальной валюте.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реализации механизмов стабилизации цен на социально - значимые продовольственные товары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министерства сельского хозяйства и торговли и интеграции Республики Казахстан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реализации механизмов стабилизации цен на социально - значимые продовольственные товары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1-СЗПТ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еженедельно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____________20___года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специализированная организация, реализующая механизмы стабилизации цен на социально -значимые продовольственные товары, за исключением мер по установлению предельных цен на социально - значимые продовольственные товары (далее – специализированная организация), акимат области Жетісу.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специализированными организациями в акимат области Жетісу, еженедельно по средам; акимат области Жетісу в министерства сельского хозяйства и торговли и интеграции Республики Казахстан, еженедельно по четвергам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Закуплены товары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форвардных договоров и офтейк-контрактов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предоставленным займам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 и перерабатывающие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поставщики (дистрибьютеры), специализирующие на реализации продовольственных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 и перерабатывающие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поставщики (дистрибьютеры), специализирующие на реализации продовольственных 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 и перерабатывающие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предпринимательства, осуществляющие реализацию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Хлеб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тысяч 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итог, без учета яиц кур и хлеба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объем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стабилизационных фондах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форвардных договоров и офтейк-контрактов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предоставленным займам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сбыта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"Информация о ходе реализации механизмов стабилизации цен на социально - значимые продовольственные товары" приведено в приложении к настоящей форме.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(подпись)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"____" _________ 20___ года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 предназначенной для сбора административных данных "Информация о ходе реализации механизмов стабилизации цен на социально - значимые продовольственные товары"</w:t>
            </w:r>
          </w:p>
        </w:tc>
      </w:tr>
    </w:tbl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"Информация о ходе реализации механизмов стабилизации цен на социально - значимые продовольственные товары"</w:t>
      </w:r>
    </w:p>
    <w:bookmarkEnd w:id="113"/>
    <w:bookmarkStart w:name="z12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положения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"Информация о ходе реализации механизмов стабилизации цен на социально - значимые продовольственные товары" (далее – Форма).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специализированной организацией, реализующий механизмы стабилизации цен на социально - значимые продовольственные товары, за исключением мер по установлению предельных цен на социально -значимые продовольственные товары (далее – специализированная организация), акиматом области Жетісу.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подписывается руководителем, либо лицом, исполняющим его обязанности, с указанием его фамилии и инициалов. 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предоставляется: 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специализированной организацией в акимат области Жетісу, еженедельно по средам;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области Жетісу в министерства сельского хозяйства и торговли и интеграции Республики Казахстан, еженедельно по четвергам.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21"/>
    <w:bookmarkStart w:name="z13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товара.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указываются объем и сумма товаров, закупленных напрямую у сельскохозяйственных товаропроизводителей и перерабатывающих предприятий, в тоннах и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указываются объем и сумма товаров, закупленных напрямую у оптовых поставщиков (дистрибьютеров), специализирующихся на реализации продовольственных товаров, в тоннах и тысяч тенге;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указываются объем и сумма товаров, закупленных у сельскохозяйственных товаропроизводителей и перерабатывающих предприятий в рамках форвардных договоров и офтейк-контрактов, в тоннах и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указываются объем и сумма товаров, закупленных у оптовых поставщиков (дистрибьютеров), специализирующихся на реализации продовольственных товаров, в рамках форвардных договоров и офтейк-контрактов, в тоннах и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указываются объем и сумма закупленных товаров по займам, предоставленным сельскохозяйственным товаропроизводителям и перерабатывающим предприятиям, в тоннах и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указываются объем и сумма закупленных товаров по займам, предоставленным субъектам предпринимательства, осуществляющим реализацию продовольственных товаров, в тоннах и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товаров, имеющихся в наличии в стабилизационных фондах, в тоннах и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количество товаров, имеющихся в наличии в рамках форвардных договоров и офтейк-контрактов, в тоннах и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количество товаров, имеющихся в наличии по предоставленным займам, в тоннах и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реализованный объем, в тоннах и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остаток, в тоннах и тысяч тенге.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