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8bf5" w14:textId="5a68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18 октября 2024 года № 336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кадров с техническим и профессиональным, послесредним образованием на 2024-2025 учебный год.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____ _________2024 года №_____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реализующих образовательные программы технического и профессионального, послесреднего образования на 2024-2025 учебный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Коды, профессии и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одного специалиста в соответствии с подушевым нормативом финансирования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ТиПО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"Воспитатель организации дошкольного воспитания и обучения"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 и методика начального обучения"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"Учитель начального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 и методика начального обучения"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5АВ01140101 "Прикладной бакалавр педагогики и методики начального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"Музыкальное образование"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 "Учитель музыки дошкольного, начального и основного среднего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"Учитель физического воспитания"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и среднего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"Учитель казахского языка и литературы"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и среднего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"Учитель русского языка и литературы"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"Учитель информатики начального и основного среднего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3W02110301 "Исполнитель графических" работ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3W02120101 "Исполнитель художественно-дизайнерских работ"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и музыкальное искусство эстрады"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4S02150101 "Концертмейстер, преподаватель детской музыкальной школы"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и музыкальное искусство эстрады"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 "Артист оркестра (дирижер), преподаватель детской музыкальной школы"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и музыкальное искусство эстрады"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4S02150301 "Артист академического пения, преподаватель детской музыкальной школы"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4S02150302 "Артист традиционного пения, преподаватель детской музыкальной школы"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 "Хормейстер, преподаватель"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2150700 "Хореографическое искусство"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4S02150704 "Артист ансамбля танца, преподаватель, руководитель хореографического коллектива"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 "Руководитель хореографического коллектива, преподаватель"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 "Руководитель самодеятельного оркестра (ансамбля) народных инструментов, преподаватель"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 "Руководитель коллектива декоративно-прикладного мастерства, преподаватель"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"Учет и аудит"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"Бухгалтер"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 "Продавец"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3W06120101 "Оператор компьютерного аппаратного обеспечения"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"Web-дизайнер"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"Программное обеспечение"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"Техник информационных систем"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07161100 "Дистанционно пилотируемая авиационная система"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3W07161101 "Оператор беспилотных летательных аппаратов"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"Лабораторная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 "Лаборант химического анализа"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"Электроснабжение"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 "Электромонтажник"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"Техническое обслуживание, ремонт и эксплуатация электромеханического оборудования"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 "Монтажник электрооборудования"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"Автоматизация и управление технологическими процессами"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 "Слесарь по обслуживанию и ремонту контрольно-измерительных приборов и автоматики"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и телекоммуникации"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 "Электромонтажник-наладчик телекоммуникационного оборудования и каналов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"Слесарное дело"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 "Слесарь аварийно-восстановительных работ"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"Электрик по ремонту автомобильного оборудования"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 "Мастер по ремонту сельскохозяйственной техники"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"Тракторист-машинист сельскохозяйственного производства"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"Производство молока и молочной продукции"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 "Техник-технолог"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 "Кондитер"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 "Техник-технолог"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 "Сахарное производство"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3W07210401 "Оператор линий по производству сахара"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"Мебельное производство"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 "Комплектовщик мебели"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 "Швея"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"Ландшафтный дизайн"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3W07310501 "Мастер по озеленению"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 "Мастер столярно-плотничных и паркетных работ"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"Мастер-строитель широкого профиля"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 "Машинист дорожно-строительных машин"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"Монтаж и эксплуатация инженерных систем объектов жилищно-коммунального хозяйства"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 "Слесарь-сантехник"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"Монтаж и эксплуатация оборудования и систем газоснабжения"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3W07321201 "Слесарь по эксплуатации и ремонту газового оборудования"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 "Эксплуатация очистных сооружений систем водоснабжения и водоотведения"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3W07321301 "Монтажник технологического оборудования очистных сооружений"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"Защита и карантин растений"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3W08110401 "Лаборант"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 "Лесник"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 "Ветеринарный санитар"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3W09130102 "Массажист"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"Парикмахер-стилист"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"Гостиничный бизнес"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 "Администратор"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"Кондитер-оформитель"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 "Пекарь"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 "Экскурсовод"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 "Туристский агент"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3W07310101 "Исполнитель графических работ"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 в чрезвычайных ситуациях"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3W10320202 "Кинолог"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