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c927" w14:textId="0edc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ІV квартал 2024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9 октября 2024 года № 325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ІV квартал 2024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 2024 года №_____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ІV квартал 2024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