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704e" w14:textId="0ae7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21 августа 2024 года № 275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29 декабря 2022 года №532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области Жетісу на 2024 год в пределах объемов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№ _______ от "___" _______2024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области Жетісу на 2024 год в пределах объемов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 час,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Подгрупповые занятия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час,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ЛФК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