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4199" w14:textId="72e4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области Жетісу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6 июня 2024 года № 173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области Жетісу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"___" _______ 2024 года № _____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области Жетісу за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финансирования на одного воспитанника в месяц в организациях дошкольного воспитания и обучения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питание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месяц в организациях дошкольного воспитания и обучения для воспитанников до 3 лет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на питание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один месяц в организациях дошкольного воспитания и обучения для воспитанников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неполным днем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неполным днем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неполным днем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неполным днем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91371-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коррекционной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коррекционной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коррекционной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