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d81f" w14:textId="d78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22 января 2024 года № 22. Утратило силу постановлением акимата области Жетісу от 20 января 2025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20.01.2025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предложением республиканского государственного учереждения "Территориальная инспекция по области Жетісу Комитет государственной инспекции в агропромышленном комплексе Министерства сельского хозяйства Республики Казахстан" от 12 января 2024 года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территориях хояйствующих субъектов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области Жетісу от 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"__" ______ 2024 года № 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 (городов) по видам карантинных объектов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Данияр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Копбирлик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Копбирлик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Копбирлик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Копбирлик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Сокбаев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Аксуский сахарный завод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Бірлестік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Малдебаев С.Т.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Киашбаев Мурат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Канагатов 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Канагатов 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Исаев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Исаев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Жайлыбаева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Демисинова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Дедов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Garden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Garden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Танатаров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Кыдырбаев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Черкашина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Савченко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зем.гос.запас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зем.гос.запас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Ескелди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Ислам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Асанов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Республ.вдоль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Галия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Кашаганов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Зарина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Аленушка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Лабазанова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Медет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Алатау-Дейри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Чуженов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Саят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Маржа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Жолбарыс-Агро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Абыхан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Биембаев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Олжалы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Ажибаев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Нуртаева 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Ырыс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Жартенов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Бейсенов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Шокан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Каштай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Баглан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Куанышбек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Олжа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Думан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Медет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Далабаев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Архарлы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Республ.вдоль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Камкорлык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Улан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Южноамериканская томатная моль (Tuta absoluta)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Муталип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Южноамериканская томатная моль (Tuta absoluta)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Жаркент фрукт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Заря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Жатаков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Жатаков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Садиев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Калкеев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Баликенов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Шаров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Жаксыбеков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Жакыпбек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Жакыпбек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Сапарбек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Ахметов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Сарбаев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Ахметов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Хусаинов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Тюркебаев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Жетысу Агро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Самархан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г/о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Кыдыркешов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Ускенбаев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Алматы-Оскемен вдоль трассы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Дана 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Наурызбеккызы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Абдишев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Гончаров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Оразалинов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Жетісу Асыл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Когер ЛТД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Жер 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Ускенбаев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5023,943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Южноамериканская томатная моль (Tuta absoluta)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