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e676" w14:textId="15be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2024 – 2025, 2025 – 2026, 2026 – 2027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просвещения Республики Казахстан от 5 июля 2024 года № 171.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235-17)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просвещения Республики Казахстан, утвержденного постановлением Правительства Республики Казахстан от 19 августа 2022 года № 581 "О некоторых вопросах Министерства просвещения Республики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2024 – 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2025 – 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2026 – 2027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просвещения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171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2024 – 2025 учебный год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просвещения Республики Казахстан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(очное обучение)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"Национальный научно-практический, образовательный и оздоровительный центр "Бобек"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Темирбека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Жусипбека Елебекова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Александра Селезнева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Орала Тансыкбаева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Петра Чайковского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171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2025 – 2026 учебный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и.о. Министра просвещения РК от 10.04.2026 </w:t>
      </w:r>
      <w:r>
        <w:rPr>
          <w:rFonts w:ascii="Times New Roman"/>
          <w:b w:val="false"/>
          <w:i w:val="false"/>
          <w:color w:val="ff0000"/>
          <w:sz w:val="28"/>
        </w:rPr>
        <w:t>№ 87-НҚ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просвещения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(очное обучение)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"Национальный научно-практический, образовательный и оздоровительный центр "Бобек"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07151100 Эксплуатация и техническое обслуживание машин и оборудования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Темирбека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Жусипбек Елебекова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Александр Селезнева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Орал Тансыкбаева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Петр Чайковского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2876,841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июля 2024 года № 171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с учетом потребностей рынка труда на 2026 – 2027 учебный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и.о. Министра просвещения РК от 10.04.2026 </w:t>
      </w:r>
      <w:r>
        <w:rPr>
          <w:rFonts w:ascii="Times New Roman"/>
          <w:b w:val="false"/>
          <w:i w:val="false"/>
          <w:color w:val="ff0000"/>
          <w:sz w:val="28"/>
        </w:rPr>
        <w:t>№ 87-НҚ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просвещения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(очное обучение)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казенное предприятие "Национальный научно-практический, образовательный и оздоровительный центр "Бобек"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"Высший колледж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 и техническое обслуживание машин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информации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Темирбека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Жусипбека Елебекова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2804,983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Александра Селезнева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Орала Тансыкбаева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Петра Чайковского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2899,467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