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585c7" w14:textId="ee585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пилотного проекта по проведению аттестации педагогов посредством Национальной платформы непрерывного профессионального развития педагога по Карагандинской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просвещения Республики Казахстан от 20 июня 2024 года № 153 и Министра цифрового развития, инноваций и аэрокосмической промышленности Республики Казахстан от 20 июня 2024 года № 354/НҚ. Срок действия совместного приказа - по 31 декабря 2024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Срок действия совместного приказа - по 31.12.2024 (</w:t>
      </w:r>
      <w:r>
        <w:rPr>
          <w:rFonts w:ascii="Times New Roman"/>
          <w:b w:val="false"/>
          <w:i w:val="false"/>
          <w:color w:val="ff0000"/>
          <w:sz w:val="28"/>
        </w:rPr>
        <w:t>п. 9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приказа).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 государственных услугах", ПРИКАЗЫВАЕМ: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Запустить пилотный проект по проведению аттестации педагогов (далее – пилотный проект) посредством Национальной платформы непрерывного профессионального развития педагога по Карагандинской области.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</w:t>
      </w:r>
      <w:r>
        <w:rPr>
          <w:rFonts w:ascii="Times New Roman"/>
          <w:b w:val="false"/>
          <w:i w:val="false"/>
          <w:color w:val="000000"/>
          <w:sz w:val="28"/>
        </w:rPr>
        <w:t>Алгоритм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пилотного проекта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среднего образования, Департаменту дошкольного образования, Департаменту технического и профессионального образования, Департаменту цифровизации и автоматизации государственных услуг Министерства просвещения Республики Казахстан, Управлению образования Карагандинской области (по согласованию), акционерному обществу "Национальный центр повышения квалификации" "Өрлеу", акционерному обществу "Национальный центр исследований и оценки образования "Талдау" имени Ахмет Байтұрсынұлы" обеспечить реализацию пилотного проекта.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Акционерному обществу "Национальный центр повышения квалификации "Өрлеу" и объектам информатизации, участвующим в пилотном проекте,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интеграцию с государственным сервисом контроля доступа к персональным данным Комитета по информационной безопасности Министерства цифрового развития, инноваций и аэрокосмической промышленности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 окончании пилотного проекта наличие положительных протоколов по результатам испытаний на соответствие требованиям информационной безопасности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49 Закона Республики Казахстан "Об информатизации"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пункту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интеграции объектов информатизации "электронного правительства", утвержденных приказом исполняющего обязанности Министра информации и коммуникаций Республики Казахстан от 29 марта 2018 года № 123 (зарегистрирован в Реестре государственной регистрации нормативных правовых актов под № 16777) (далее  – Правила);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 1 января 2025 года создание собственного оперативного центра информационной безопасности (далее – ОЦИБ) или приобретение услуги ОЦИБ у третьих лиц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Акционерному обществу "Национальный центр повышения квалификации "Өрлеу", акционерному обществу "Национальный центр исследований и оценки образования "Талдау" имени Ахмет Байтұрсынұлы"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 Закона,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обеспечить интеграцию информационных систем в соответствии с едиными требованиями в области информационно-коммуникационных технологий и обеспечения информационной безопасности, а также наличие договора совместных работ по информационной безопасности государственных и негосударственных информационных систем.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Департаменту цифровизации и автоматизации государственных услуг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совместного приказа на интернет-ресурсе Министерства просвещения Республики Казахстан после его официального опубликования;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совместного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в течение пяти дней со дня подписания совместного приказа для включения в Эталонный контрольный банк нормативных правовых актов Республики Казахстан.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совместного приказа возложить на курирующих вице-министров просвещения и цифрового развития, инноваций и аэрокосмической промышленности Республики Казахстан.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Министерству просвещения Республики Казахстан по окончании периода пилотного проекта уведомить Комитет по информационной безопасности Министерства цифрового развития, инноваций и аэрокосмической промышленности Республики Казахстан о реализации мероприятий,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совместного приказа.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Настоящий совместный приказ вводится в действие со дня его подписания последним из руководителей государственных органов и действует по 31 декабря 2024 года. 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инноваций и аэрокосмической промышленности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просвещения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__________Е. Оспан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2024 года №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цифрового развития,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инноваций и аэрокосмической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354/НҚ</w:t>
            </w:r>
          </w:p>
        </w:tc>
      </w:tr>
    </w:tbl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Алгоритм реализации пилотного проекта по проведению аттестации педагогов посредством Национальной платформы непрерывного профессионального развития педагога по Карагандинской области</w:t>
      </w:r>
    </w:p>
    <w:bookmarkEnd w:id="14"/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Настоящий Алгоритм реализации пилотного проекта по проведению аттестации педагогов дошкольного, среднего, профессионального и технического образования посредством Национальной платформы непрерывного профессионального развития педагога (далее – Алгоритм)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Казахстан,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Закона Республики Казахстан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статусе педагога",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и определяют порядок проведения аттестации педагогов и присвоения (подтверждения) квалификационных категорий педагогам.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Алгоритме используются следующие основные понятия: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аттестация – процедура, проводимая с целью определения уровня квалификации педагогов, по результатам которой присваиваются (подтверждаются) квалификационные категории согласно настоящему Алгоритму;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аттестуемый – педагог (в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Перечнем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педагогов, утвержденным приказом Министра образования и науки Республики Казахстан от 15 апреля 2020 года № 145 "Об утверждении Перечня должностей педагогов" (зарегистрирован в Реестре государственной регистрации нормативных правовых актов под № 20400), претендующий на присвоение (подтверждение) квалификационной категории согласно настоящему Алгоритму;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аттестационная комиссия – коллегиальный орган, проводящий процедуру аттестации педагогов (далее – Комиссия);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аттестационный период – промежуток времени с даты последнего присвоения (подтверждения) квалификационной категории до наступления срока следующей аттестации или наличия условий для досрочной аттестации;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апелляция – процедура повторного рассмотрения результатов оценки знаний педагогов, которая осуществляется по заявлению педагога посредством информационных коммуникационных технологий в соответствии с настоящим Алгоритмом;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апелляционная комиссия – комиссия, создаваемая уполномоченным органом в области образования, которая принимает решение по итогам повторного рассмотрения результатов оценки знаний педагогов;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квалификационная оценка – рассмотрение организацией образования материалов (портфолио) педагога на соответствие квалификационным характеристикам;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квалификационная категория – уровень профессиональной компетентности педагога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Профессиональным 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"Педагог", утвержденным приказом исполняющего обязанности Министра просвещения Республики Казахстан от 15 декабря 2022 года № 500 "Об утверждении профессионального стандарта "Педагог" (зарегистрирован в Реестре государственной регистрации нормативных правовых актов под № 31149), (далее – Профессиональный стандарт) и квалификационными требованиями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13 июля 2009 года № 338 "Об утверждении Типовых квалификационных характеристик должностей педагогов" (зарегистрирован в Реестре государственной регистрации нормативных правовых актов под № 5750) (далее – квалификационные характеристики);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комплексное аналитическое обобщение результатов деятельности – процедура оценки соответствия доказательств деятельности и достижений педагога требованиям квалификационной категории;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Национальная платформа непрерывного профессионального развития педагога (объект информатизации) – система непрерывного профессионального развития педагога (далее – Платформа), обеспечивающая сбор и обработку данных о профессиональной деятельности педагога;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Государственный сервис контроля доступа к персональным данным (далее – сервис КДП) – услуга, обеспечивающая информационное взаимодействие собственников и (или) операторов, третьих лиц с субъектом персональных данных и уполномоченным органом при доступе к персональным данным, содержащимся в объектах информатизации государственных органов и (или) государственных юридических лиц, включая получение от субъекта персональных данных согласия на сбор, обработку персональных данных или их передачу третьим лицам.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Аттестация педагогов, методистов, заместителей руководителя организаций образования, методических кабинетов (центров) проводится не реже одного раза в пять лет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15 Закона Республики Казахстан "О статусе педагога".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Первые руководители организаций образования проходят аттестацию один раз в три года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Закона Республики Казахстан "Об образовании". </w:t>
      </w:r>
    </w:p>
    <w:bookmarkEnd w:id="30"/>
    <w:bookmarkStart w:name="z3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аттестации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Педагоги, методисты, первые руководители, заместители руководителей организаций образования и методических кабинетов (центров) проходят ОЗП в электронном формате.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Аттестация включает в себя для всех должностей педагогов комплексное аналитическое обобщение результатов деятельности. 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первых руководителей, заместителей руководителя организации образования, методического кабинета (центра) проводится также собеседование на заседании Комиссии с презентацией результатов деятельности.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методический кабинет (центр) является структурным подразделением без образования юридического лица, то первый руководитель, заместитель руководителя методического кабинета (центра) проходит процедуру аттестации как методист методического кабинета (центра).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Педагогам, принятым на работу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при трудоустройстве на основании заявления Комиссией соответствующего уровня без проведения аттестации присваивается квалификационная категория: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стажа работы на производстве по профилю не менее 5 (пяти) последних лет на момент трудоустройства – "педагог-модератор"; 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стажа работы на производстве по профилю более 10 (десяти) последних лет на момент трудоустройства – "педагог-эксперт". 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Заседание Комиссии по присвоению квалификационной категории проводится в течение пяти рабочих дней с даты поступления заявления.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назначении на должность на основании заявления Комиссией присваивается квалификационная категория без прохождения процедуры аттестации: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"педагог-модератор" – лицам, вошедшим в Президентский кадровый резерв, выпускникам Nazarbayev University, зарубежных организаций высшего и послевузовского образования, входящих в список рекомендованных для обучения по программе "Болашақ", в период не позднее пятилетнего срока после окончания организации высшего и послевузовского образования; педагогам иностранных языков, имеющим действующий сертификат Сэлта CELTA (сертифекейт ин инглиш лэнгуиж тичинг то адалтс. Кембридж Certificate in English Language Teaching to Adults. Cambridge) пасэндэбав Pass and above);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"педагог-эксперт" – педагогам иностранных языков, имеющим действующий сертификат Дэлта DELTA (диплом ин инглш лэнгуидж тичинг ту адалтс Diploma in English Language Teaching to Adults) пас энд эбав Pass and above). 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Комиссией аттестующего органа педагогу иностранного (английский, немецкий, французский) языка присваивается квалификационная категория по итогам комплексного аналитического обобщения результатов деятельности, без прохождения процедуры ОЗП на основании заявления и действующего сертификата по уровню владения языком: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"педагог-модератор":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английский язык: айелтс (IELTS) – 6,5 баллов или тойфл (TOEFL) (іnternet Based Test (іBT))– 79-84 баллов;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французский язык: дельф (DELF) – В2;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немецкий язык: гесэцэтификат (GoetheZertifikat) – В2;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"педагог-эксперт":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английский язык: айелтс (IELTS) – 6,5 баллов или тойфл (TOEFL) (іnternet Based Test (іBT)) – 85-93 баллов;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французский язык: дельф (DELF) – В2;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немецкий язык: гесэцэтификат (GoetheZertifikat) – В2;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"педагог-исследователь":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английский язык: айелтс (IELTS) – 7 баллов или тойфл (TOEFL) (Интернет бейсд тест (Ай Би Ти) іnternet Based Test (іBT)) – 94-101 баллов, тикити TKT (тичингноулидж тест TeachingKnowledge Test) модулс Modules 1-3 (один из 3-х модулей) бэнд Band 3-4/4 (результат 3-4 из 4 баллов); тикити клил TKT CLIL (контент энд лэнгуиджлернин Content and Language Integrated Learning); тикитийанлернерс TKT YL (йанлернерс Young Learners).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французский язык: Дельф (DELF) – С1;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немецкий язык: Гесэцэтификат (GoetheZertifikat) – С1;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"педагог-мастер":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английский язык: Айелтс (IELTS) – 7,5 баллов или тойфл (TOEFL) (Интернет бейсд тест (Ай Би Ти) іnternet Based Test (іBT)) – 102-109 баллов; тикити TKT (тичинг кноулидж тест Teaching Knowledge Test) модулс Modules 1-3 (один из 3-х модулей) бэнд Band 3-4/4 (результат 3-4 из 4 баллов); тикити клил TKT CLIL (контент энд лэнгуидж лернинг Content and Language Integrated Learning); тикити йанлернерс TKT YL (йанлернерс Young Learners);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французский язык: Дельф (DELF) – С1;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немецкий язык: Гесэцэтификат (GoetheZertifikat) – С1.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Педагогам иностранных (китайский, турецкий, арабский и другие) языков на основании заявления и действующего сертификата, официально признанного в странах носителях языка, Комиссией присваивается квалификационная категория по итогам комплексного аналитического обобщения результатов деятельности, без прохождения процедуры ОЗП: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"педагог-модератор" – уровень В2;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"педагог-эксперт" – уровень С1 или С2.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Педагогам, принятым на работу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июня 2022 года № 390 "Об утверждении Правил привлечения лучших педагогов с соответствующим пакетом мер поддержки для регионов, имеющих дефицит учителей (Специальная программа)", на основании заявления присваивается квалификационная категория без прохождения процедуры аттестации: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выпускникам организаций высшего, послевузовского образования – "педагог-модератор";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имеющим квалификационную категорию "педагог-эксперт", "педагог-исследователь", – на один уровень выше.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переходе в другую организацию образования педагоги проходят процедуру подтверждения квалификационной категории, присвоенной в рамках Специальной программы.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Педагогам, прошедшим обучение по программе отбора и подготовки лидеров изменений в образовании и вошедших в кадровый резерв, при назначении на должность присваивается квалификационная категория "руководитель первой категории" без прохождения процедуры аттестации.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На основании протокола Комиссии аттестующий орган издает приказ о присвоении (подтверждении) квалификационной категории и организацией образования выдается удостоверение о присвоении (подтверждении) квалификационной категории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Алгоритму.</w:t>
      </w:r>
    </w:p>
    <w:bookmarkEnd w:id="68"/>
    <w:bookmarkStart w:name="z77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Состав и порядок деятельности аттестационной комиссии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 Для проведения аттестации педагогов в уполномоченном органе в области образования, органах управления образованием области, города республиканского значения, столицы, района (города областного значения), в организациях образования (далее – аттестующий орган) до 1 сентября 2024 года создаются Комиссии для следующих квалификационных категорий: 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организациях образования: "педагог-модератор"; 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органе управления образованием района (города областного значения): "педагог-эксперт", "заместитель руководителя третьей категории", "заместитель руководителя второй категории", "руководитель третьей категории", "руководитель второй категории"; 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органе управления образованием области, города республиканского значения и столицы: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"педагог-исследователь", "педагог-мастер" (для методистов методических кабинетов (центров), "заместитель руководителя первой категории", "руководитель первой категории"; 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организаций образования, методических кабинетов (центров), находящихся в ведомственном подчинении: "педагог-эксперт", "заместитель руководителя третьей категории", "заместитель руководителя второй категории", "руководитель третьей категории", "руководитель второй категорий";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уполномоченном органе в области образования: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"педагог-мастер";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организаций образования, методических кабинетов (центров), находящихся в ведомственном подчинении, организаций отраслевого государственного органа: "педагог-эксперт", "педагог-исследователь", "заместитель руководителя третьей категории", "заместитель руководителя второй категории", "заместитель руководителя первой категории", "руководитель третьей категории", "руководитель второй категории", "руководитель первой категории".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состав Комиссии по аттестации входят педагоги, имеющие стаж работы не менее 10 (десяти) лет и квалификационные категории "педагог-эксперт" или "педагог-исследователь" или "педагог-мастер"; методисты методических кабинетов (центров), организаций повышения квалификации педагогов, представители общественных, неправительственных и профсоюзных организаций, специалисты органов управления образованием, подведомственных организаций.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состав Комиссии не включаются педагоги, подлежащие аттестации в период действия полномочий Комиссии. 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Срок полномочий Комиссии составляет один год с даты утверждения состава Комиссии. 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Комиссия состоит из нечетного числа (не менее семи) членов. Председатель Комиссии избирается из числа членов Комиссии. Члены Комиссии участвуют в заседаниях Комиссии без права замены. Секретарь Комиссии готовит материалы и документы, необходимые для проведения заседания Комиссии, оформляет и подписывает протокол. Секретарь Комиссии не является членом Комиссии.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Заседание Комиссии считается правомочным, если на нем присутствует не менее двух третьих состава.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Комиссия принимает итоговое решение по результатам аттестации педагогов (за исключением первого руководителя (заместителя руководителя) организации (методического кабинета (центра) в следующей формулировке: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соответствует заявляемой квалификационной категории;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соответствует действующей квалификационной категории;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соответствует квалификационной категории ниже действующей квалификационной категории.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Решение Комиссии оформляется протоколом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Алгоритму. Выписка из Протокола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Алгоритму отправляется на электронную почту педагогу в течение трех рабочих дней. Список педагогов, прошедших аттестацию, публикуется на интернет-ресурсе аттестующего органа в течение пятнадцати рабочих дней со дня вынесения решения.</w:t>
      </w:r>
    </w:p>
    <w:bookmarkEnd w:id="89"/>
    <w:bookmarkStart w:name="z98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оказания государственной услуги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 Подача документов для аттестации осуществляется в соответствии с Перечнем основных требований к оказанию государственной услуги (далее – Перечень основных требований)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Алгоритму.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прохождения аттестации педагогом в сроки, определенные уполномоченным органом в области образования, подается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Алгоритму c согласием на сбор, обработку персональных данных, полученного посредством сервиса КДП. 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Государственная услуга оказывается организациями образования, отделами образования районов и городов областного значения, управлениями образования областей, городов республиканского значения и столицы, Комитетом среднего образования, Министерством просвещения Республики Казахстан (далее – услугодатель).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Государственная услуга оказывается через Платформу.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подаче документов через Платформу в "личный кабинет" услугополучателя в течение одного рабочего дня поступает уведомление о приеме заявления на прохождение аттестации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Алгоритму или уведомление об отказе о дальнейшем рассмотрении заявления в форме электронного документа, удостоверенного электронной цифровой подписью уполномоченного лица услугодателя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Алгоритму.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поступления заявления через Платформу после окончания рабочего времени, в выходные и праздничные дни согласно трудовому законодательству Республики Казахстан, заявление регистрируется следующим рабочим днем.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оказании государственной услуги требуется получение согласия услугополучателя на оказание услуги, также предусмотрена отправка автоматических уведомлений услугополучателю о приеме заявления на прохождение аттестации. 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присвоении/подтверждении квалификационной категории подписывается личной электронно-цифровой подписью членов аттестационной комиссии. Протокол формируется автоматически на Платформе и направляется в личный кабинет услугодателя.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оказания государственной услуги является электронное удостоверение о присвоении/подтверждении квалификационной категории, формируемое автоматически на Платформе на основании решения.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Материалы (портфолио) педагога, отражающие доказательства деятельности и достижений, формируются автоматически в "личном кабинете" на Платформе через сбор и обработку документов (сведений) из различных баз данных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Алгоритму. Наблюдение урока (занятия, организованной деятельности, мероприятия) педагога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Алгоритму. 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 в "личном кабинете" на Платформе отслеживает результаты собственной профессиональной деятельности, получает уведомление об итогах комплексного аналитического обобщения результатов деятельности, результат ОЗП, решение о соответствии квалификационной категории, электронное удостоверение о присвоении/подтверждении квалификационной категории.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порядке, установленном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государственных услугах" (далее – Закон).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центральный государственный орган в течение 3 (трех) рабочих дней с даты внесения изменения и (или) дополнения в настоящий Алгоритм актуализирует их и направляет услугодателям в Единый контакт-центр.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обжалуются, через информационную систему e-Otinish по ссылке, размещенной в личном кабинете на Платформе.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трех рабочих дней примет решение либо иное административное действие, полностью удовлетворяющее требованиям, указанным в жалобе.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5 (пяти) рабочих дней со дня ее регистрации.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иное не предусмотрено законами Республики Казахстан, обжалование в суде допускается после обжалования в административном (досудебном)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</w:t>
      </w:r>
    </w:p>
    <w:bookmarkEnd w:id="110"/>
    <w:bookmarkStart w:name="z119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Порядок проведения комплексного аналитического обобщения результатов деятельности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Для оценки соответствия деятельности и достижений педагога требованиям квалификационной категории проводится комплексное аналитическое обобщение результатов деятельности.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материалы (портфолио) включается эссе педагога. Количество слов в эссе должно насчитывать 250-300 слов. Темы эссе ежегодно определяются уполномоченным органом в области образования и размещаются на его официальном интернет-ресурсе.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подготовке материалов (портфолио) соблюдается принцип академической честности.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 Комиссия проводит комплексное аналитическое обобщение результатов деятельности в сроки, определенные уполномоченным органом в области образования.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 Члены Комиссии подтверждают соответствие материалов комплексного аналитического обобщения результатов деятельности на заявляемую квалификационную категорию. 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Педагогу, в случае соответствия материалов комплексного аналитического обобщения результатов деятельности на заявляемую квалификационную категорию, но не достижения порогового уровня прохождения ОЗП, присваивается квалификационная категория: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один уровень ниже при подтверждении квалификационной категории;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выше результатов ОЗП при присвоении квалификационной категории.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 Присвоение (подтверждение) квалификационной категории осуществляется в соответствии с квалификационными характеристиками и профессиональным стандартом с соблюдением сроков прохождения и принципа последовательности квалификационной категории: 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квалификационную категорию "педагог":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имеющие педагогическое или иное профессиональное образование по соответствующему профилю и имеющие документ о переподготовке, имеющие педагогический стаж по профилю не менее одного года;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"педагог-стажер", прошедший ОЗП, в том числе: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возобновившие работу в педагогической должности (срок возобновления на педагогическую должность не более 5 (пяти) лет при общем педагогическом стаже по соответствующему профилю не менее 1 (одного) года) и не имеющие квалификационной категории;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перешедшие в организации образования с уполномоченного органа в области образования, органов управления образования, методических кабинетов, институтов повышения квалификации, высших учебных заведений;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находившиеся на обучении (стажировке) по специальности за пределами Республики Казахстан;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осуществлявшие педагогическую деятельность по соответствующему профилю и прибывшие в Республику Казахстан из стран ближнего и дальнего зарубежья;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имеющие педагогическое или иное профессиональное образование по соответствующему профилю или имеющие документ о переподготовке, принятые в организации образования в должности педагога в срок c 1 января 2022 года включительно, не имеющие квалификационной категории;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имеющие профессиональный стаж в системе дополнительного образования 5 (пять) и более лет;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знает содержание учебного предмета, современные подходы педагогики и психологии для индивидуального развития обучающихся (воспитанников);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планирование, владеет различными методами, стратегиями преподавания и инструментами оценивания;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урок (занятие, деятельность, мероприятие) с учетом принципов познавательного (образовательного) процесса и достигает ожидаемых результатов, осуществляет индивидуальный подход с учетом потребностей обучающихся (воспитанников);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мероприятиях на уровне организации образования;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информирует родителей (законных представителей) о результатах обучения (воспитания), обсуждает с коллегами успеваемость (развитие) обучающихся (воспитанников);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собственные потребности в улучшении практики обучения, взаимодействует с коллегами;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соблюдает нормы безопасной и благоприятной образовательной (развивающей) среды, этические нормы; 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квалификационную категорию "педагог-модератор":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имеющие педагогическое или иное профессиональное образование по соответствующему профилю, а также лица, имеющие документ о педагогической переподготовке с присвоением соответствующей квалификации, педагогический стаж не менее двух лет, имеющие следующие профессиональные компетенции: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планирует и проводит урок (занятие, деятельность, мероприятие) с учетом индивидуальных особенностей и потребностей обучающихся (воспитанников) и определяет необходимые методики и инструменты оценивания для достижения ожидаемых результатов;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поддерживает безопасную и благоприятную образовательную (развивающую) среду, применяет этические нормы в своей работе;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обсуждает достижения обучающегося (воспитанника) с родителями (законными представителями) и разрабатывает индивидуальную траекторию обучения (развития);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анализирует собственную практику и актуальные результаты практики коллег, учитывающих индивидуальные способности и потребности обучающихся (воспитанников);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 участников олимпиад, конкурсов, соревнований на уровне организации образования в соответствии с Перечнем, утвержденным уполномоченным органом в области образования, или планом органа управления образованием районного (городского) уровня или уполномоченного органа соответствующей отрасли, согласованного с уполномоченным органом в области образования;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является участником олимпиад, конкурсов, соревнований на уровне организации образования в соответствии с Перечнем, утвержденным уполномоченным органом в области образования, или планом органа управления образованием районного (городского) уровня или уполномоченного органа соответствующей отрасли, согласованного с уполномоченным органом в области образования;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 квалификационную категорию "педагог-эксперт": 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имеющие педагогическое или иное профессиональное образование по соответствующему профилю, а также лица, имеющие документ о педагогической переподготовке с присвоением соответствующей квалификации, педагогический стаж не менее трех лет, имеющие следующие профессиональные компетенции: 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соответствует общим требованиям квалификационной категории "педагог-модератор", кроме того: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планирует и применяет межпредметные (междисциплинарные) связи, технологии и стратегии оценивания, учитывает индивидуальные способности и потребности;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безопасную и благоприятную образовательную (развивающую) среду, руководствуется высокими этическими нормами в своей работе;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оценивает и отслеживает прогресс и развитие способностей, обучающихся (воспитанников);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оценивает результаты собственной практики и актуальные исследования коллег по развитию индивидуальных способностей и потребностей обучающихся (воспитанников);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методическую поддержку коллег через различные формы работы на уровне района/города (города областного значения);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 участников конкурсов, соревнований на уровне района/города (города областного значения) в соответствии с Перечнем, утвержденным уполномоченным органом в области образования, или планом органа образования районного (городского), областного уровня (городов республиканского значения, столицы) или уполномоченного органа соответствующей отрасли, согласованного с уполномоченным органом в области образования;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является участником конкурсов профессионального мастерства на уровне района, области, городов республиканского значения, республики (для республиканских подведомственных организаций и организаций образования отраслевых государственных органов) в соответствии с Перечнем, утвержденным уполномоченным органом в области образования, или планом органа образования районного (городского), областного уровня (городов республиканского значения, столицы) или уполномоченного органа соответствующей отрасли, согласованного с уполномоченным органом в области образования;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квалификационную категорию "педагог-исследователь":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имеющие высшее или послевузовское педагогическое, или иное профессиональное образование по соответствующему профилю, педагогический стаж не менее пяти лет, имеющие следующие профессиональные компетенции: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соответствует общим требованиям квалификационной категории "педагог-эксперт", кроме того: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реализует интегрированный процесс преподавания (обучения, воспитания) на основе авторских технологий и стратегий оценивания;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безопасной и благоприятной образовательной (развивающей) средой, поддерживает коллег в понимании этических норм;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для педагогического сообщества рекомендации по использованию результатов мониторинга развития обучающихся (воспитанников);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исследует урок (занятие, деятельность, мероприятие) вместе с коллегами и распространяет результаты исследования для улучшения практики обучения (воспитания) в организации образования;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транслирует опыт на уровне области (с охватом не менее 3 (трҰх) районов/ городов); городов республиканского значения и столицы, республики (для республиканских подведомственных организаций и организаций образования отраслевых государственных органов); 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внедряет учебно-методические комплексы, программы, рекомендованные учебно-методическим советом при управлении образования;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наставничество; 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является участником конкурсов профессионального мастерства на уровне области, городов республиканского значения, республики (для республиканских подведомственных организаций и организаций образования отраслевых государственных органов) в соответствии с Перечнем, утвержденным уполномоченным органом в области образования, или планом органа образования областного уровня (городов республиканского значения и столицы) или уполномоченным органом соответствующей отрасли, согласованного с уполномоченным органом в области образования, или является тренером по повышению квалификации педагогов (с действующим сертификатом);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 участников олимпиад, конкурсов, соревнований на уровне области, городов республиканского значения и столицы, республики (для республиканских подведомственных организаций и организаций образования отраслевых государственных органов) в соответствии с Перечнем, утвержденным уполномоченным органом в области образования, или планом органа образования областного уровня (городов республиканского значения и столицы) или уполномоченного органа соответствующей отрасли, согласованного с уполномоченным органом в области образования;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квалификационную категорию "педагог-мастер":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имеющие высшее или послевузовское педагогическое образование по соответствующему профилю, педагогический стаж не менее шести лет, имеющие следующие профессиональные компетенции: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соответствует общим требованиям квалификационной категории "педагог-исследователь", кроме того: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планирует и реализует интегрированный процесс преподавания (обучения, воспитания) с учетом результатов исследований практики;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транслирует эффективный опыт по созданию безопасной и благоприятной образовательной (развивающей) среды, является примером соблюдения этических норм;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транслирует опыт эффективного сотрудничества по развитию обучающихся (воспитанников) в педагогическом сообществе;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исследования в организации образования, распространяет результаты в педагогическом сообществе, поддерживает коллег в профессиональном развитии; 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и внедряет учебно-методические комплексы или программы или методические материалы, рекомендованные Республиканским учебно-методическим советом при уполномоченном органе в области образования или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области образования или рекомендованных Республиканским учебно-методическим советом при уполномоченном органе в области образования; 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является участником конкурсов профессионального мастерства на республиканском или международном уровне в соответствии с Перечнем, утвержденным уполномоченным органом в области образования, или планом уполномоченного органа соответствующей отрасли, согласованного уполномоченным органом в области образования, или является тренером по повышению квалификации педагогов (с действующим сертификатом);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 участников олимпиад, конкурсов, соревнований, чемпионатов на уровне республики или международном уровне в соответствии с перечнем, утвержденным уполномоченным органом в области образования или республиканскими подведомственными организациями или уполномоченным органом соответствующей отрасли;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транслирует опыт на уровне республики (с охватом не менее 3 областей), проводит мероприятия для педагогов, организованных подведомственными организациями образования республиканского уровня.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Педагоги, имеющие квалификационные категории "вторая категория", "первая категория", "высшая категория" проходят квалификационную оценку, ОЗП, комплексное аналитическое обобщение результатов деятельности для присвоения квалификационной категории "педагог-модератор", "педагог-эксперт", "педагог-исследователь" соответственно.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Педагогам, не прошедшим на заявляемые квалификационные категории, категория присваивается на основании результатов ОЗП. При недостаточном количестве баллов ОЗП для присвоения квалификационной категории "педагог-модератор" педагогу присваивается категория "педагог". 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 Педагоги при очередной аттестации на присвоение (подтверждение) квалификационной категории на основании заявления проходят квалификационную оценку, ОЗП, комплексное аналитическое обобщение результатов деятельности. 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На основании заявления педагогов аттестация с сохранением квалификационных категорий не более, чем на два года, осуществляется в следующих случаях: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при временной нетрудоспособности при наличии заболеваний, включенных в Перечень социально значимых заболеваний и заболеваний, представляющих опасность для окружающих, утвержденный уполномоченным органом в сфере здравоохранения;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после выхода из отпуска по беременности и родам, по уходу за ребенком, в том числе для работников, усыновивших (удочеривших) новорожденного ребенка (детей), до достижения им возраста трех лет;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лицам, перешедшим в организации образования из уполномоченного органа в области образования, органов управления образованием, методических кабинетов (центров), организаций повышения квалификации педагогов, институтов повышения квалификации;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лицам, осуществлявшим педагогическую деятельность и прибывшим в Республику Казахстан из стран ближнего и дальнего зарубежья;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случае, если педагогу остается один год до истечения срока действия квалификационной категории, а педагог переходит в другую организацию образования в пределах Республики Казахстан. 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Педагоги, которым до пенсии по возрасту остается не более четырех лет, освобождаются от процедуры аттестации. Имеющаяся квалификационная категория у педагогов сохраняется до наступления пенсионного возраста на основании заявления.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Педагоги пенсионного возраста, продолжающие осуществлять педагогическую деятельность после выхода на пенсию, проходят аттестацию в соответствии с пунктом 31 настоящего Алгоритма.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Присвоение квалификационной категории педагогам осуществляется в соответствии со специальностью (квалификацией), указанной в дипломе об образовании, или документе о педагогической переподготовке с присвоением соответствующей квалификации или по занимаемой должности (для первых руководителей, заместителей руководителя, руководителей (заведующих) отделов, методистов организации образования, методического кабинета (центра), специальных педагогов, педагогов дошкольных организаций).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 При преподавании предметов (дисциплин), указанных в дипломе об образовании как одна специальность, присвоение квалификационной категории проводится по основной должности. 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Квалификационная категория, присвоенная по основной должности, распространяется также на преподаваемые предметы (дисциплины), указанные в дипломе об образовании как одна специальность.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 Педагогам организаций технического и профессионального образования (учебно-производственных комбинатов) присвоение (подтверждение) квалификационной категории проводится в соответствии с преподаваемым профилем или по занимаемой должности.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Квалификационная категория, присвоенная по должности "педагог (преподаватель)", сохраняется при переходе и осуществлении педагогической деятельности на условиях совмещения или совместительства на должности "заведующий отделением", "мастер производственного обучения", "старший мастер".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Квалификационная категория, присвоенная по должности "заведующий отделением", "мастер производственного обучения", "старший мастер", сохраняется (распространяется) при переходе на должность "педагог (преподаватель)" и осуществлении педагогической деятельности на условиях совмещения или совместительства.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 Педагоги, преподающие предмет "Художественный труд", "Трудовое обучение", проходят аттестацию с дипломом по специальностям "Технология", "Изобразительное искусство", "Черчение"; по предмету "Графика и проектирование" – с дипломом по специальностям "Изобразительное искусство", "Черчение", "Информатика", а также учитывается профессиональное обучение с учетом ранее присвоенной квалификационной категории.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При преподавании педагогом дисциплин, по которым не осуществляется профессиональная подготовка специалистов в высших учебных заведениях или организациях технического и профессионального, послесреднего образования, за ним сохраняется ранее полученная категория. Очередное присвоение квалификационной категории проводится на общих основаниях при наличии соответствующего документа о повышении квалификации.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 При переходе из одной организации образования в другую организацию образования или организацию, осуществляющую методическое сопровождение, или при осуществлении педагогической деятельности на условиях совмещения или совместительства или при назначении педагога на другую должность в организации образования в соответствии с профилем деятельности у педагога сохраняется действующая квалификационная категория до истечения срока действия.</w:t>
      </w:r>
    </w:p>
    <w:bookmarkEnd w:id="197"/>
    <w:bookmarkStart w:name="z206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Порядок досрочного присвоения (подтверждения) квалификационных категорий педагогам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Досрочное присвоение квалификационной категории допускается не менее, чем через 2 (два) года после очередной аттестации при наличии соответствующих результатов деятельности: 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"педагог-эксперт" - педагог, соответствующий не менее четырем требованиям: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является призером или победителем конкурсов профессионального мастерства на областном, республиканском уровнях в соответствии с перечнем, утвержденным уполномоченным органом в области образования или органом управления образования областного уровня или уполномоченным органом соответствующей отрасли;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подготовил победителя или призера олимпиад, конкурсов, соревнований, чемпионатов на областном, республиканском уровнях в соответствии с перечнем, утвержденным уполномоченным органом в области образования или органом управления образования областного уровня или уполномоченным органом соответствующей отрасли;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удостоен звания "Лучший педагог" районного/городского уровня;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обобщает опыт на уровне области, городов республиканского значения, республики (для подведомственных организаций и организаций образования отраслевых государственных органов);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проведении мероприятий для педагогов на уровне области, городов республиканского значения, республики (для подведомственных организаций и организаций образования отраслевых государственных органов);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владеет английским языком на уровне не ниже С1 (CEFR) и преподает предметы на английском языке;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является кандидатом или мастером спорта международного класса по профилирующему предмету;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является мастером производственного обучения, имеет высокий квалификационный разряд по профилю;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"педагог-исследователь" - педагог, соответствующий не менее пяти требованиям: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является призером или победителем конкурсов профессионального мастерства на республиканском, международном уровнях в соответствии с перечнем, утвержденным уполномоченным органом в области образования или уполномоченным органом соответствующей отрасли;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подготовил победителя или призера олимпиад, конкурсов, соревнований, чемпионатов на республиканском, международном уровнях в соответствии с перечнем, утвержденным уполномоченным органом в области образования или уполномоченным органом соответствующей отрасли;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области образования;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является автором учебно-методического комплекса или программы, или методических материалов, рекомендованных Республиканским учебно-методическим советом;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обобщает опыт на уровне области, городов республиканского значения, республики (для подведомственных организаций и организаций образования отраслевых государственных органов) на учебно-методическом совете при управлении образования;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удостоен звания "Лучший педагог" областного уровня;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 степень кандидата наук/доктора или доктора PhD и стаж педагогической работы не менее трех лет;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"педагог-мастер" - педагог, соответствующий не менее шести требованиям: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подготовил победителя или призера олимпиад, конкурсов, соревнований, чемпионатов на международном уровне в соответствии с перечнем, утвержденным уполномоченным органом в области образования или уполномоченным органом соответствующей отрасли;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является победителем или призером международных конкурсов профессионального мастерства в соответствии с перечнем, утвержденным уполномоченным органом в области образования или уполномоченным органом соответствующей отрасли;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является автором учебно-методического комплекса или программы, или методических материалов, рекомендованных Республиканским учебно-методическим советом;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области образования;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транслирует опыт на республиканском уровне на учебно-методическом совете при уполномоченном органе в области образования;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 степень кандидата наук/доктора или доктора PhD и стаж педагогической работы не менее пяти лет;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удостоен звания "Лучший педагог" Республики Казахстан.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принятии Комиссией решения "не соответствует заявляемой квалификационной категории" при досрочной аттестации действующая квалификационная категория сохраняется до завершения срока действия.</w:t>
      </w:r>
    </w:p>
    <w:bookmarkEnd w:id="225"/>
    <w:bookmarkStart w:name="z234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Порядок проведения аттестации руководителей, заместителей руководителя организаций образования, методических кабинетов (центров)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 Квалификационная категория первого руководителя организации образования, методического кабинета (центра) действительна три года, заместителя руководителя организации образования, методического кабинета (центра) – пять лет. 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сроки, определяемые уполномоченным органом в области образования, первый руководитель организации образования, методического кабинета (центра), заместитель руководителя организации образования, методического кабинета (центра) подает заявление на прохождение аттестации по форме согласно приложению 10 к настоящему Алгоритму в Комиссию. 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 Первый руководитель организации образования, методического кабинета (центра), заместитель руководителя организации образования, методического кабинета (центра), участвующий в процедуре первичной аттестации, подает заявление на присвоение квалификационной категории в соответствии с результатами ОЗП и комплексного аналитического обобщения результатов деятельности без соблюдения очередности категорий. Последующая аттестация осуществляется в соответствии с очередностью категорий.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 Комиссия проводит комплексное аналитическое обобщение результатов деятельности на Платформе в сроки, определенные уполномоченным органом в области образования.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Материалы (портфолио) первого руководителя организации образования, методического кабинета (центра), заместителя руководителя организации образования, методического кабинета (центра), отражающие доказательства деятельности и достижений, формируются автоматически в "личном кабинете" на Платформе через сбор и обработку документов (сведений) из различных баз данных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Алгоритму.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 По результатам аттестации первых руководителей, заместителей руководителя организации образования, методического кабинета (центра) Комиссия принимает одно из следующих решений: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соответствует заявляемой квалификационной категории; 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соответствует действующей квалификационной категории;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соответствует квалификационной категории ниже заявляемой квалификационной категории;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соответствует квалификационной категории.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 Первый руководитель, заместитель руководителя организации образования, методического кабинета (центра) вправе подать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Алгоритму в Комиссию соответствующего уровня на присвоение следующей квалификационной категории досрочно на основании достижения непрерывно в течение двух лет соответствующих заявляемой квалификационной категории результатов деятельности. 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принятии решения "не соответствует заявляемой квалификационной категории" Комиссия составляет протокол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 течение трех рабочих дней размещает в "личном кабинете" на Платформе выписку из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Алгоритму. При этом сохраняется действующая квалификационная категория.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 Квалификационная категория "руководитель-организатор" приравнивается к квалификационной категории "руководитель третьей категории"; квалификационная категория "руководитель-менеджер" приравнивается к квалификационной категории "руководитель второй категории"; квалификационная категория "руководитель-лидер" приравнивается к квалификационной категории "руководитель первой категории".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При переходе первого руководителя, заместителя руководителя организации образования, методического кабинета (центра) из одной организации образования в другую действующая квалификационная категория сохраняется до истечения срока действия в должности руководителя, заместителя руководителя. 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переходе первого руководителя на должность заместителя руководителя организации образования и наоборот действующая квалификационная категория руководителя, (заместителя руководителя) сохраняется до истечения срока ее действия в рамках квалификационных категорий по следующим должностям: 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"руководитель первой категории" - "заместитель руководителя первой категории";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"руководитель второй категории" - "заместитель руководителя второй категории";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"руководитель третьей категории" - "заместитель руководителя третьей категории". </w:t>
      </w:r>
    </w:p>
    <w:bookmarkEnd w:id="2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Алгоритму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пилотного проекта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проведению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педагогов посредством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платформы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Непрерывного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педагога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</w:tr>
    </w:tbl>
    <w:bookmarkStart w:name="z254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УДОСТОВЕРЕНИЕ </w:t>
      </w:r>
      <w:r>
        <w:br/>
      </w:r>
      <w:r>
        <w:rPr>
          <w:rFonts w:ascii="Times New Roman"/>
          <w:b/>
          <w:i w:val="false"/>
          <w:color w:val="000000"/>
        </w:rPr>
        <w:t>о присвоении (подтверждении) квалификационной категории</w:t>
      </w:r>
    </w:p>
    <w:bookmarkEnd w:id="245"/>
    <w:p>
      <w:pPr>
        <w:spacing w:after="0"/>
        <w:ind w:left="0"/>
        <w:jc w:val="both"/>
      </w:pPr>
      <w:bookmarkStart w:name="z255" w:id="246"/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удостоверение выдано ________________________________________ </w:t>
      </w:r>
    </w:p>
    <w:bookmarkEnd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(ФИО (при его наличии),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том, что в соответствии с решением аттестационной комиссии по присвоению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(подтверждению) квалификационных категорий от "___"_______20___ года приказом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(полное наименование организации образования или органа управления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 от "___"_______20 _______ года присвоена (подтверждена) квалификационная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категория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должности ________________________________________________________________.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должности)</w:t>
      </w:r>
    </w:p>
    <w:bookmarkStart w:name="z25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удостоверение действительно до "____"_____________20____года</w:t>
      </w:r>
    </w:p>
    <w:bookmarkEnd w:id="247"/>
    <w:p>
      <w:pPr>
        <w:spacing w:after="0"/>
        <w:ind w:left="0"/>
        <w:jc w:val="both"/>
      </w:pPr>
      <w:bookmarkStart w:name="z257" w:id="248"/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образования/органа управления образованием</w:t>
      </w:r>
    </w:p>
    <w:bookmarkEnd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наличии), подпись)</w:t>
      </w:r>
    </w:p>
    <w:bookmarkStart w:name="z25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печати  </w:t>
      </w:r>
    </w:p>
    <w:bookmarkEnd w:id="249"/>
    <w:bookmarkStart w:name="z25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__________________</w:t>
      </w:r>
    </w:p>
    <w:bookmarkEnd w:id="250"/>
    <w:bookmarkStart w:name="z26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"____" __________ 20 ____ года</w:t>
      </w:r>
    </w:p>
    <w:bookmarkEnd w:id="2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Алгоритму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пилотного проекта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проведению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педагогов посредством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платформы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Непрерывного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педагога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</w:tr>
    </w:tbl>
    <w:bookmarkStart w:name="z26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52"/>
    <w:bookmarkStart w:name="z263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на присвоение (подтверждение) квалификационной категории педагога/руководителя (заведующего) отдела и методиста методического кабинета (центра)</w:t>
      </w:r>
    </w:p>
    <w:bookmarkEnd w:id="253"/>
    <w:bookmarkStart w:name="z26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"___" ___ 20____ года  </w:t>
      </w:r>
    </w:p>
    <w:bookmarkEnd w:id="254"/>
    <w:bookmarkStart w:name="z26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Комиссии  </w:t>
      </w:r>
    </w:p>
    <w:bookmarkEnd w:id="255"/>
    <w:bookmarkStart w:name="z26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  </w:t>
      </w:r>
    </w:p>
    <w:bookmarkEnd w:id="256"/>
    <w:bookmarkStart w:name="z26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Комиссии:  </w:t>
      </w:r>
    </w:p>
    <w:bookmarkEnd w:id="257"/>
    <w:bookmarkStart w:name="z26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____________________________________________________________  </w:t>
      </w:r>
    </w:p>
    <w:bookmarkEnd w:id="258"/>
    <w:bookmarkStart w:name="z26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</w:t>
      </w:r>
    </w:p>
    <w:bookmarkEnd w:id="259"/>
    <w:bookmarkStart w:name="z270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Комиссии по итогам этапов присвоения (подтверждения) квалификационной категории</w:t>
      </w:r>
    </w:p>
    <w:bookmarkEnd w:id="260"/>
    <w:bookmarkStart w:name="z27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Соответствует заявляемой квалификационной категории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наличии)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Очередная/ досрочная для педагогов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Квалификационная 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Заявляемая квалификационная 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Присвоенная квалификационная 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соответствует заявляемой квалификационной категории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наличии)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Очередная/ досрочная для педагогов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Квалификационная 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Заявляемая квалификационная 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Присвоенная квалификационная 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5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Соответствует действующей квалификационной категории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Очередная/ досрочная для педагогов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Квалификационная 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Заявляемая квалификационная 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Присвоенная квалификационная 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7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Соответствует категории ниже действующей квалификационной категории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(при его наличии)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Очередная/ досрочная для педагогов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Квалификационная 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Заявляемая квалификационная 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Присвоенная квалификационная 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8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Комиссии  </w:t>
      </w:r>
    </w:p>
    <w:bookmarkEnd w:id="268"/>
    <w:bookmarkStart w:name="z279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 (подпись)  </w:t>
      </w:r>
    </w:p>
    <w:bookmarkEnd w:id="269"/>
    <w:bookmarkStart w:name="z280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Комиссии:  </w:t>
      </w:r>
    </w:p>
    <w:bookmarkEnd w:id="270"/>
    <w:bookmarkStart w:name="z281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 (подпись)  </w:t>
      </w:r>
    </w:p>
    <w:bookmarkEnd w:id="271"/>
    <w:bookmarkStart w:name="z28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 (подпись) </w:t>
      </w:r>
    </w:p>
    <w:bookmarkEnd w:id="272"/>
    <w:bookmarkStart w:name="z28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 (подпись)  </w:t>
      </w:r>
    </w:p>
    <w:bookmarkEnd w:id="273"/>
    <w:bookmarkStart w:name="z28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 (подпись)  </w:t>
      </w:r>
    </w:p>
    <w:bookmarkEnd w:id="274"/>
    <w:bookmarkStart w:name="z28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Секретарь: _________________ (подпись)</w:t>
      </w:r>
    </w:p>
    <w:bookmarkEnd w:id="2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Алгоритму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пилотного проекта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проведению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педагогов посредством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платформы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Непрерывного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педагога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</w:tr>
    </w:tbl>
    <w:p>
      <w:pPr>
        <w:spacing w:after="0"/>
        <w:ind w:left="0"/>
        <w:jc w:val="both"/>
      </w:pPr>
      <w:bookmarkStart w:name="z287" w:id="276"/>
      <w:r>
        <w:rPr>
          <w:rFonts w:ascii="Times New Roman"/>
          <w:b w:val="false"/>
          <w:i w:val="false"/>
          <w:color w:val="000000"/>
          <w:sz w:val="28"/>
        </w:rPr>
        <w:t xml:space="preserve">
      Выписка из Протокола №_____ от "___" ___________20___ года заседания </w:t>
      </w:r>
    </w:p>
    <w:bookmarkEnd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аттестационной комиссии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(указать полное наименование комиссии)</w:t>
      </w:r>
    </w:p>
    <w:p>
      <w:pPr>
        <w:spacing w:after="0"/>
        <w:ind w:left="0"/>
        <w:jc w:val="both"/>
      </w:pPr>
      <w:bookmarkStart w:name="z288" w:id="277"/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по итогам этапов присвоения (подтверждения)</w:t>
      </w:r>
    </w:p>
    <w:bookmarkEnd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квалификационной категории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наличии) аттестуемого педагога)</w:t>
      </w:r>
    </w:p>
    <w:p>
      <w:pPr>
        <w:spacing w:after="0"/>
        <w:ind w:left="0"/>
        <w:jc w:val="both"/>
      </w:pPr>
      <w:bookmarkStart w:name="z289" w:id="278"/>
      <w:r>
        <w:rPr>
          <w:rFonts w:ascii="Times New Roman"/>
          <w:b w:val="false"/>
          <w:i w:val="false"/>
          <w:color w:val="000000"/>
          <w:sz w:val="28"/>
        </w:rPr>
        <w:t>
      Соответствует (не соответствует) заявляемой квалификационной категории</w:t>
      </w:r>
    </w:p>
    <w:bookmarkEnd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(квалификационная категория)</w:t>
      </w:r>
    </w:p>
    <w:p>
      <w:pPr>
        <w:spacing w:after="0"/>
        <w:ind w:left="0"/>
        <w:jc w:val="both"/>
      </w:pPr>
      <w:bookmarkStart w:name="z290" w:id="279"/>
      <w:r>
        <w:rPr>
          <w:rFonts w:ascii="Times New Roman"/>
          <w:b w:val="false"/>
          <w:i w:val="false"/>
          <w:color w:val="000000"/>
          <w:sz w:val="28"/>
        </w:rPr>
        <w:t>
      Соответствует квалификационной категории</w:t>
      </w:r>
    </w:p>
    <w:bookmarkEnd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bookmarkStart w:name="z291" w:id="280"/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____________ _______________________________________</w:t>
      </w:r>
    </w:p>
    <w:bookmarkEnd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(подпись)                   (Ф.И.О.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Алгоритму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пилотного проекта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проведению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педагогов посредством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платформы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Непрерывного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педагога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Карагандинской области</w:t>
            </w:r>
          </w:p>
        </w:tc>
      </w:tr>
    </w:tbl>
    <w:bookmarkStart w:name="z293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 "Прием документов для прохождения аттестации педагогов"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"Прием документов для прохождения аттестации педагогов"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просвещения Республики Казахстан, Комитет среднего образования, управления образования областей, городов республиканского значения и столицы, отделы образования районов и городов областного значения, организации образования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объект информатизации – Национальную платформу непрерывного профессионального развития педагога (далее – Платформа)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оказания государственной услуги: 1 (один) рабочий день.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приеме документов, либо мотивированный отказ в оказании государственной услуги, подписанная ЭЦП услугодателя, отражается в личном кабинете услугополучателя.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услугополучателя, и способы ее взимания в случаях, предусмотренных законодательством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 физическим лицам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Алгоритму;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 о прохождении курсов переподготовки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сертификат о прохождении курсов повышения квалификации по образовательным программам, согласованным с уполномоченным органом в области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удостоверение и приказ о присвоенной квалификационной категории (для лиц, имеющих квалификационную категорию);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документы, подтверждающие профессиональные достижения и обобщение (трансляцию) опыта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документы, подтверждающие достижения обучающихся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эссе (250–300 слов);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документ об образовании;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документ о трудовой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 удостоверяющих личность, сертификат о прохождении ОЗП получаются из информационных систем соответствующих государственных органов посредством шлюза электронного правительства.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указанные в пунктах 3) и 4) формируются на Платформе.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представленных материалов, данных и сведений, необходимых для оказания государственной услуги,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аттестации на 2024 год заявления принимаются с июня по август 2024 года.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Комплексное аналитическое обобщение результатов деятельности - в период с июня по август 2024 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проведения аттестации на 2025 год заявления принимаются с 1 сентября по 31 декабря 2024 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 интернет-ресурсе Министерства: www.​edu.​gov.​kz.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на Платформе при условии наличия ЭЦП, а также Единого контакт-центра: 1414, 8 800 080 77777. Контактные телефоны справочных служб услугодателя по вопросам оказания государственной услуги размещены на интернет-ресурсе Министерства: www.​edu.​gov.​kz.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Алгоритму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пилотного проекта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проведению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педагогов посредством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платформы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Непрерывного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педагога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Карагандинской области</w:t>
            </w:r>
          </w:p>
        </w:tc>
      </w:tr>
    </w:tbl>
    <w:bookmarkStart w:name="z311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прохождение аттестации педагога, руководителя (заведующего) отдела, методиста методического кабинета (центра)</w:t>
      </w:r>
    </w:p>
    <w:bookmarkEnd w:id="285"/>
    <w:p>
      <w:pPr>
        <w:spacing w:after="0"/>
        <w:ind w:left="0"/>
        <w:jc w:val="both"/>
      </w:pPr>
      <w:bookmarkStart w:name="z312" w:id="28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(Ф.И.О.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Должность, место работы, электронная почта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bookmarkStart w:name="z313" w:id="287"/>
      <w:r>
        <w:rPr>
          <w:rFonts w:ascii="Times New Roman"/>
          <w:b w:val="false"/>
          <w:i w:val="false"/>
          <w:color w:val="000000"/>
          <w:sz w:val="28"/>
        </w:rPr>
        <w:t>
      Прошу допустить к участию в аттестации по присвоению/ подтверждению</w:t>
      </w:r>
    </w:p>
    <w:bookmarkEnd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квалификационной категории в 20 ___ году на квалификационную категорию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(должность (специальность)</w:t>
      </w:r>
    </w:p>
    <w:p>
      <w:pPr>
        <w:spacing w:after="0"/>
        <w:ind w:left="0"/>
        <w:jc w:val="both"/>
      </w:pPr>
      <w:bookmarkStart w:name="z314" w:id="288"/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имею квалификационную категорию _________________</w:t>
      </w:r>
    </w:p>
    <w:bookmarkEnd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действительную до___(день) ___(месяц) ____ (год). </w:t>
      </w:r>
    </w:p>
    <w:p>
      <w:pPr>
        <w:spacing w:after="0"/>
        <w:ind w:left="0"/>
        <w:jc w:val="both"/>
      </w:pPr>
      <w:bookmarkStart w:name="z315" w:id="289"/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образования _______________________________</w:t>
      </w:r>
    </w:p>
    <w:bookmarkEnd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bookmarkStart w:name="z31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Порядком проведения присвоения (подтверждения) квалификационной категории ознакомлен (-а).  </w:t>
      </w:r>
    </w:p>
    <w:bookmarkEnd w:id="290"/>
    <w:bookmarkStart w:name="z31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Даю "наименование организации и БИН" согласие на сбор и обработку, в том числе на передачу третьим лицам моих персональных данных на период оказания государственной услуги, и сведений, составляющих охраняемую законом тайну, необходимых для прохождения аттестации педагога, руководителя (заведующего) отдела, методиста методического кабинета (центра).  </w:t>
      </w:r>
    </w:p>
    <w:bookmarkEnd w:id="291"/>
    <w:bookmarkStart w:name="z31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Сообщаю об отсутствии трансграничной передачи персональных данных, а также об отсутствии распространения персональных данных в общедоступных источниках. </w:t>
      </w:r>
    </w:p>
    <w:bookmarkEnd w:id="292"/>
    <w:p>
      <w:pPr>
        <w:spacing w:after="0"/>
        <w:ind w:left="0"/>
        <w:jc w:val="both"/>
      </w:pPr>
      <w:bookmarkStart w:name="z319" w:id="293"/>
      <w:r>
        <w:rPr>
          <w:rFonts w:ascii="Times New Roman"/>
          <w:b w:val="false"/>
          <w:i w:val="false"/>
          <w:color w:val="000000"/>
          <w:sz w:val="28"/>
        </w:rPr>
        <w:t xml:space="preserve">
       Перечень собираемых данных: Ф.И.О, ИИН, электронная почта, номер телефона. "___" __________ 20 ___ года __________________   </w:t>
      </w:r>
    </w:p>
    <w:bookmarkEnd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Алгоритму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пилотного проекта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проведению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педагогов посредством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платформы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Непрерывного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педагога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И. О. 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</w:t>
            </w:r>
          </w:p>
        </w:tc>
      </w:tr>
    </w:tbl>
    <w:bookmarkStart w:name="z323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приеме заявления на прохождение аттестации</w:t>
      </w:r>
    </w:p>
    <w:bookmarkEnd w:id="294"/>
    <w:bookmarkStart w:name="z32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на участие в аттестации по присвоению (подтверждению) квалификационных категорий педагогам принято.</w:t>
      </w:r>
    </w:p>
    <w:bookmarkEnd w:id="295"/>
    <w:bookmarkStart w:name="z32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уведомление направлено "____" __________20___года.</w:t>
      </w:r>
    </w:p>
    <w:bookmarkEnd w:id="2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Алгоритму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пилотного проекта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проведению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педагогов посредством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платформы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Непрерывного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педагога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</w:tr>
    </w:tbl>
    <w:bookmarkStart w:name="z327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</w:t>
            </w:r>
          </w:p>
        </w:tc>
      </w:tr>
    </w:tbl>
    <w:bookmarkStart w:name="z329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об отказе в дальнейшем рассмотрении заявления на прохождение аттестации</w:t>
      </w:r>
    </w:p>
    <w:bookmarkEnd w:id="298"/>
    <w:p>
      <w:pPr>
        <w:spacing w:after="0"/>
        <w:ind w:left="0"/>
        <w:jc w:val="both"/>
      </w:pPr>
      <w:bookmarkStart w:name="z330" w:id="299"/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на участие в процедуре присвоения (подтверждения) квалификационных </w:t>
      </w:r>
    </w:p>
    <w:bookmarkEnd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категорий педагогам не рассматривается в связи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____________________________________________________________________, а именно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/указать наименование отсутствующих или несоответствующих документов/: </w:t>
      </w:r>
    </w:p>
    <w:bookmarkStart w:name="z33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______________________________; </w:t>
      </w:r>
    </w:p>
    <w:bookmarkEnd w:id="300"/>
    <w:bookmarkStart w:name="z33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______________________________; </w:t>
      </w:r>
    </w:p>
    <w:bookmarkEnd w:id="301"/>
    <w:bookmarkStart w:name="z33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______________________________. </w:t>
      </w:r>
    </w:p>
    <w:bookmarkEnd w:id="302"/>
    <w:bookmarkStart w:name="z33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уведомление направлено "____" _________20___года.</w:t>
      </w:r>
    </w:p>
    <w:bookmarkEnd w:id="303"/>
    <w:bookmarkStart w:name="z33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услугодателя _____________</w:t>
      </w:r>
    </w:p>
    <w:bookmarkEnd w:id="3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Алгоритму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пилотного проекта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проведению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педагогов посредством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платформы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Непрерывного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педагога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</w:tr>
    </w:tbl>
    <w:bookmarkStart w:name="z337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оценивания материалов (портфолио) педагога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Квалификационная 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Педагог-модератор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Педагог-эксперт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Педагог-исследователь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Педагог-мастер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качества образования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знаний (динамика) /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Динамика освоения образовательной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исключением вожатых, педагогов-организаторов НВТП, педагогов-организаторов, педагогов-ассистентов, педагогов-психологов, психологов, социальных педагогов)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доказательств: мониторинг качества с выводами по анализу результатов, сравнительные таблицы / согласно диагностическому инструментарию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нестабильная динамика течение 3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одном уровне в течение 3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на 1–2%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на 3 и более 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преподавания (организации, проведения)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листов оценивания урока (занятия, организованной деятельности, мероприятия, (руководителя, заместителя руководителя, методиста, педагога организации образования; методиста методического кабинета (центра);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члена аттестационной комиссии соответствующего уровня) - за последний учебный год (не менее одного)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наблюдений (ежегодно)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(102)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доказательств: сертификаты, грамоты, благодарственные письма 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обучающихся (воспитанников) в конкурсах или олимпиадах, или соревнованиях в соответствии с перечнем, утвержденным уполномоченным органом в области образования или планом органа управления образованием (соответствующего уровня), или уполномоченного органа соответствующей отрасли, согласованного с уполномоченным органом в области образования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Примечание1: для вожатых, педагогов-организаторов НВТП, педагогов-организаторов, педагогов-психологов, психологов, социальных педагогов, педагогов, работающих с детьми с ограниченными возможностями,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заведующих отделов, методистов организаций образования – при наличии.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Примечание2: прибавляется 1 балл, если есть победитель/призҰр, независимо от количества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 город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(город республиканского значения и столица)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(международный)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(5)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профессиональных конкурсах или олимпиадах или соревнованиях в соответствии с перечнем, утвержденным уполномоченным органом или планом органа управления образованием (соответствующего уровня), или уполномоченного органа соответствующей отрасли, согласованного с уполномоченным органом в области образования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Примечание1: или является тренером курсов повышения квалификации с действующим сертификатом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квалификационных категорий "педагог-исследователь", "педагог-мастер".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Примечание2: прибавляется 1 балл, если есть победитель/призҰр, независимо от количества.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 город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(город республиканского значения и столица)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(международный)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(5)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Обобщение и трансляция опыта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Трансляция практики на основе авторских материалов, рекомендованных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доказательств: выписка из приказа, ссылка на материалы мероприятия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учебно-методическим советом при управлении образования области, республиканским учебно-методическим объединением для организаций образования уполномоченного органа соответствующей отрасли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(город республиканского значения и столица)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(охват не менее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районов (городов))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республиканским учебно-методическим советом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(охват не менее 3 областей)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(2 б. за 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(3 б. за 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Выступление на семинарах, конференциях, форумах, тренингах, мастер-классах, курсах повышения квалификации, и др.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доказательств: выписка из приказа, программа, ссылка на материалы мероприятия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район/город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(город республиканского значения и столица)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(международный)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(5)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на основе исследовательской деятельности (исследования практики) Примечание: в случае соавторства выставляется 2 балла по показателю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доказательств: копия публикации (ссылка на издание)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издании Национальной академии образования имени Ыбырая Алтынсарина, РУМЦДО МП РК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Института раннего развития детей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издании, рекомендованном КОКСО МНВО, РУМЦДО МП РК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творческих (экспертных, рабочих) группах, проектах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доказательств: выписка из приказа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(5)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Учебно-методические материалы, рекомендованные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доказательств: выписка из протокола учебно-методического совета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методическим советом организации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учебно-методическим советом отдела образования района/города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учебно-методическим советом при управлении образования, республиканским учебно-методическим объединением для организаций образования уполномоченного органа соответствующей отрасли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республиканским учебно-методическим советом при уполномоченном органе в области образования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 по образовательным программам, согласованным с уполномоченным органом в области образования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(Общее количество часов)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доказательств: сертификаты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и более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организации дошкольного образования, методистов методического кабинета (центра)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(общее количество часов)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и более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(148)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вожатых, педагогов-организаторов НВТП, педагогов-организаторов, педагогов-психологов, психологов, социальных педагогов, педагогов, работающих с детьми с ограниченными возможностями,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заведующих отделов, методистов организаций образования – при наличии.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(144)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классных руководителей и кураторов ТиПО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доказательств: мониторинг воспитательной работы с выводами по анализу результатов, сравнительные таблицы / согласно диагностическому инструментарию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3-8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9-15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16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Рекомендации: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 (не соответствует) заявляемой квалификационной категории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квалификационной категории _________________________</w:t>
            </w:r>
          </w:p>
        </w:tc>
      </w:tr>
    </w:tbl>
    <w:bookmarkStart w:name="z355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"______" ____________ 20_____ г </w:t>
      </w:r>
    </w:p>
    <w:bookmarkEnd w:id="316"/>
    <w:p>
      <w:pPr>
        <w:spacing w:after="0"/>
        <w:ind w:left="0"/>
        <w:jc w:val="both"/>
      </w:pPr>
      <w:bookmarkStart w:name="z356" w:id="317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_____________________________________________________ </w:t>
      </w:r>
    </w:p>
    <w:bookmarkEnd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       (фамилия, имя, отчество (при наличии) члена Комиссии)</w:t>
      </w:r>
    </w:p>
    <w:bookmarkStart w:name="z357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оценивания материалов (портфолио) заведующего отделом, методиста организации образования, методиста методического кабинета (центра)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Квалификационная 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Педагог-модератор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Педагог-эксперт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Педагог-исследователь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Педагог-мастер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Эффективность методической поддержки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конструктивной обратной связи по наблюдению занятия (урока, организованной деятельности, мероприятия)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листов оценивания занятия (урока, организованной деятельности, мероприятия) за последний учебный год (обратная связь при наблюдении занятия (урока, деятельности, мероприятия)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 наблюдения (ежегодно)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доказательств: сертификаты, грамоты, благодарственного письма 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исследовательской (инновационной, творческой)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район/город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(город республиканского значения и столица)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республиканский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профессиональных конкурсах или олимпиадах, в соответствии с Перечнем, утвержденным уполномоченным органом или планом органа управления образованием (соответствующего уровня), или уполномоченного органа соответствующей отрасли, согласованного с уполномоченным органом в области образования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Примечание1: прибавляется 1 балл, если есть победитель/призҰр, независимо от количества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Примечание2: за исключением методистов методических кабинетов (центров)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 город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(город республиканского значения и столица)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(международный)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(5)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Обобщение и трансляция опыта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Трансляция практики на основе авторских материалов, рекомендованных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доказательств: выписка из приказа, ссылка на материалы мероприятия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республиканским учебно-методическим советом при уполномоченном органе в области образования (республиканским учебно-методическим советом дополнительного образования)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("педагог-мастер")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(охват не менее 3 областей)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учебно-методическим советом при управлении образования области или республиканским учебно-методическим объединением для организаций образования уполномоченного органа соответствующей отрасли ("педагог-исследователь")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(город республиканского значения и столица) 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(охват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районов (городов))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(2 б. за 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(3 б. за 1)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Выступление на семинарах, конференциях, форумах, тренингах, мастер-классах, курсах повышения квалификации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доказательств: выписка из приказа, Программа, ссылка на материалы мероприятия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район/город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(город республиканского значения и столица)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(международный)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(5)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на основе исследовательской (инновационной, творческой) деятельности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(не более 3 авторов)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в случае соавторства выставляется 2 балла по показателю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доказательств: копия публикации (ссылка на издание)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издании Национальной академии образования имени Ыбырая Алтынсарина, РУМЦДО МП РК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Института раннего развития детей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издании, рекомендованном КОКСО МНВО, РУМЦДО МП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рабочих / творческих группах или экспертных советах, или конкурсных комиссиях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доказательств: выписка из приказа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(5)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Учебно-методические материалы, рекомендованные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доказательств: выписка из протокола учебно-методического совета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методическим советом организации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учебно-методическим советом отдела образования района/города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учебно-методическим советом при управлении образования, республиканским учебно-методическим объединением для организаций образования уполномоченного органа соответствующей отрасли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республиканским учебно-методическим советом при уполномоченном органе в области образования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 по образовательным программам, согласованные с уполномоченным органом в области образования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(общее количество часов)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доказательств: сертификаты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и более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для организации дошкольного образования, методистов методического кабинета (центра)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(общее количество часов)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(51)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методистов методических кабинетов (центров)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(46)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Рекомендации: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 (не соответствует) заявляемой квалификационной категории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квалификационной категории __________________________</w:t>
            </w:r>
          </w:p>
        </w:tc>
      </w:tr>
    </w:tbl>
    <w:bookmarkStart w:name="z37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"______" ____________ 20_____ г. </w:t>
      </w:r>
    </w:p>
    <w:bookmarkEnd w:id="330"/>
    <w:p>
      <w:pPr>
        <w:spacing w:after="0"/>
        <w:ind w:left="0"/>
        <w:jc w:val="both"/>
      </w:pPr>
      <w:bookmarkStart w:name="z374" w:id="331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 ____________________________________________________ </w:t>
      </w:r>
    </w:p>
    <w:bookmarkEnd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 (фамилия, имя, отчество (при наличии) члена Комиссии)</w:t>
      </w:r>
    </w:p>
    <w:bookmarkStart w:name="z375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к листу оценивания портфолио </w:t>
      </w:r>
    </w:p>
    <w:bookmarkEnd w:id="332"/>
    <w:bookmarkStart w:name="z37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аттестации на повышение (подтверждение) квалификационной категории материалы педагога должны отражать достижение показателей эффективности в соответствии с требованиями к заявляемой квалификационной категории. </w:t>
      </w:r>
    </w:p>
    <w:bookmarkEnd w:id="333"/>
    <w:bookmarkStart w:name="z37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выставлении балла по критерию "Эффективность обеспечения качества образования" необходимо учитывать:</w:t>
      </w:r>
    </w:p>
    <w:bookmarkEnd w:id="334"/>
    <w:bookmarkStart w:name="z37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динамику качества знаний, освоения образовательной программы за последние 3 года;</w:t>
      </w:r>
    </w:p>
    <w:bookmarkEnd w:id="335"/>
    <w:bookmarkStart w:name="z37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наличие листов оценивания урока (занятия, организованной деятельности, мероприятия, за последний учебный год руководителя (заместителя, методиста), педагога организации образования; методиста методического кабинета (центра): "педагог-модератор" - 5, "педагог-эксперт" - 5, "педагог-исследователь" - 5, "педагог-мастер" - 5;</w:t>
      </w:r>
    </w:p>
    <w:bookmarkEnd w:id="336"/>
    <w:bookmarkStart w:name="z38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по показателю "Качество преподавания (проведения, организации)" выставляется среднее арифметическое значение (не менее пяти листов наблюдения). </w:t>
      </w:r>
    </w:p>
    <w:bookmarkEnd w:id="337"/>
    <w:bookmarkStart w:name="z38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выставлении баллов по критерию "Достижения" необходимо учитывать:</w:t>
      </w:r>
    </w:p>
    <w:bookmarkEnd w:id="338"/>
    <w:bookmarkStart w:name="z38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конкурсные мероприятия согласуются с уполномоченным органом в области образования; </w:t>
      </w:r>
    </w:p>
    <w:bookmarkEnd w:id="339"/>
    <w:bookmarkStart w:name="z38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 каждому одинаковому наименованию (виду работ) показателя учитывается наибольший уровень представления: например, в случае участия в олимпиаде по этапам будет учитываться один наиболее высокий уровень участия;</w:t>
      </w:r>
    </w:p>
    <w:bookmarkEnd w:id="340"/>
    <w:bookmarkStart w:name="z38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 разным наименованиям (видам работ) баллы суммируются: например, в случае представления 2 разных проектов на республиканском уровне будут учитываться баллы за каждый проект;</w:t>
      </w:r>
    </w:p>
    <w:bookmarkEnd w:id="341"/>
    <w:bookmarkStart w:name="z38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в каждом показателе прибавляется 1 балл, в случае наличия сертификата хоть одного победителя (но не по количеству победителей: например, в случае 2 победителей на республиканском уровне прибавляется на этом уровне только 1 балл) </w:t>
      </w:r>
    </w:p>
    <w:bookmarkEnd w:id="342"/>
    <w:bookmarkStart w:name="z38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выставлении баллов по критерию "Обобщение и трансляция опыта" необходимо учитывать:</w:t>
      </w:r>
    </w:p>
    <w:bookmarkEnd w:id="343"/>
    <w:bookmarkStart w:name="z387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мероприятия по трансляции опыта проводятся на основе материалов, утверждҰнных республиканским учебно-методическим советом, республиканским учебно-методическим советом дополнительного образования ("педагог-мастер") или учебно-методическим советом при управлении образования области или республиканским учебно-методическим объединением для организаций образования уполномоченного органа соответствующей отрасли; </w:t>
      </w:r>
    </w:p>
    <w:bookmarkEnd w:id="344"/>
    <w:bookmarkStart w:name="z388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 каждому одинаковому наименованию (виду работ) показателя учитывается наибольший уровень представления: например, в случае выступления на семинаре учитывается один наиболее высокий уровень участия или в случае публикации одного и того же материала учитывается наиболее высокий уровень публикации;</w:t>
      </w:r>
    </w:p>
    <w:bookmarkEnd w:id="345"/>
    <w:bookmarkStart w:name="z389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 разным наименованиям (видам работ) баллы суммируются: например, в случае участия в 2 разных группах на одном уровне учитываются баллы за каждый проект;</w:t>
      </w:r>
    </w:p>
    <w:bookmarkEnd w:id="346"/>
    <w:bookmarkStart w:name="z390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 показателю "Учебно-методические материалы" (кроме авторской программы) в случае соавторства (не более 3 авторов,) выставляется 2 балла за материалы, рекомендованные республиканским учебно-методическим советом, республиканским учебно-методическим советом дополнительного образования 1 балл - учебно-методическим советом при управлении образования области или учебно-методическим советом отдела образования района/города или республиканским учебно-методическим объединением для организаций образования уполномоченного органа соответствующей отрасли, при этом за одну и ту же работу, представленную на разных уровнях, баллы не суммируются;</w:t>
      </w:r>
    </w:p>
    <w:bookmarkEnd w:id="347"/>
    <w:bookmarkStart w:name="z391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 показателю "Публикация на основе исследовательской деятельности (исследования практики) в случае соавторства выставляется 2 балла, при этом за одну и ту же работу, опубликованную в разных изданиях и на разных уровнях, баллы не суммируются;</w:t>
      </w:r>
    </w:p>
    <w:bookmarkEnd w:id="348"/>
    <w:bookmarkStart w:name="z392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по показателю "Повышение квалификации" выставляется балл в соответствии с количеством часов в рамках курсов повышения квалификации, при этом в случае, если педагог участвует в двух и более курсах, количество часов суммируется. </w:t>
      </w:r>
    </w:p>
    <w:bookmarkEnd w:id="3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Алгоритму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пилотного проекта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проведению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педагогов посредством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платформы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Непрерывного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педагога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Карагандинской области</w:t>
            </w:r>
          </w:p>
        </w:tc>
      </w:tr>
    </w:tbl>
    <w:bookmarkStart w:name="z394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наблюдения урока (занятия, организованной деятельности, мероприятия) педагога организации среднего, технического и профессионального образования</w:t>
      </w:r>
    </w:p>
    <w:bookmarkEnd w:id="3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наличии) педагога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наличии) наблюдателя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Должность, квалификационная 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(организованная деятельность)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наблюдения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(группа, индивидуальное занятие)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Обучающие цели в соответствии с типовой учебной программой, государственного общеобязательного стандарта начального, основного среднего и общего среднего образования/ типовой учебной программой цикла или модуля общеобразовательных дисциплин для организаций технического и профессионального образования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вожатый, педагог – организатор – в соответствии с программой развития организации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Тема, цели урока (занятия, организованной деятельности мероприятия)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оценивания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 урока (занятия, мероприятия)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соответствуют целям обучения (ожидаемым результатам)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конкретны и достижимы всеми обучающимися (воспитанниками)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Методы обучения (воспитания) и ресурсы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соответствуют цели и ожидаемым результатам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соответствуют возрастным (индивидуальным) особенностям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соответствуют образовательным потребностям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методов и ресурсов планируется: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 учетом результатов исследования практики (педагог-исследователь)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основе авторской программы (педагог-мастер)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Методы, инструменты оценивания (задания)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соответствуют цели и ожидаемым результатам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соответствуют возрастным (индивидуальным) особенностям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планируется вовлечение обучащихся в процесс само- и (или) взаимооценивания (совместный процесс оценивания с педагогом для обучающихся, не требующих выполнения ГОСО) на всех этапах урока (занятия, мероприятия)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методов, инструментов оценивания (заданий) планируется: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 учетом результатов исследования практики (педагог-исследователь)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основе авторской программы (педагог-мастер)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Преподавание (организация, проведение)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материала урока (занятия, мероприятия) с учетом развития функциональной грамотности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отражается последовательное и взаимосвязанное владение терминами и понятиями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задания, направленные на развитие навыков поиска, извлечения и интерпретации информации из различных источников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обучающиеся (воспитанники) вовлекаются к определению способов практического применения материала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цифровых образовательных ресурсов и дополнительных источников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используются разработанные (педагогом) цифровые образовательные ресурсы (при наличии) с учҰтом индивидуальных потребностей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предоставляются ссылки и комментарии к источникам по изучаемой теме (включая ссылки на дополнительные источники) с учҰтом развития способностей обучающихся (воспитанников)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методов обучения (воспитания), заданий, ресурсов, способов дифференциации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обучения способствуют взаимодействию обучающихся (воспитанников) (или "педагог-обучающийся (воспитанник)")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учитываются образовательные потребности и индивидуальные особенности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дифференциация заданий и ресурсов соответствует образовательным потребностям (в том числе предоставляются дополнительные инструкции для обучающихся (воспитанников) с низкими результатами обучения)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приҰмы активизации познавательного интереса обучающихся к теме на всех этапах урока (занятия, мероприятия) (смена видов деятельности, эмоциональность, зрительный контакт, обращение по имени и др.)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урока (занятия, мероприятия), рациональное использование времени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соблюдается структура урока (занятия, организованной деятельности, мероприятия), при этом педагог гибко реагирует на необходимость изменений в соответствии с потребностями обучающихся (воспитанников)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 распределяется время (выдерживается тайм-менеджмент)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соблюдается баланс речи (альтернативной коммуникации) педагога и обучающихся (воспитанников)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взаимодействия обучающихся (воспитанников)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соблюдается баланс (рациональность) в применении разных форм взаимодействия (распределяются роли при групповой работе) с учетом индивидуальных особенностей и потребностей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обучающиеся (воспитанники) активно участвуют в обсуждениях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общечеловеческих и национальных ценностей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ресурсы, задания способствуют развитию ценностей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обучающиеся (воспитанники) демонстрируют приверженность ценностям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Оценивание (мониторинг)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методов, инструментов оценивания (заданий)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вовлекаются обучающиеся (воспитанники) в постановку целей и определение ожидаемых результатов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оценивается прогресс обучающихся (воспитанников) на всех этапах урока (занятия, мероприятия)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методы, инструменты оценивания (задания) способствуют достижению целей и ожидаемых результатов урока (занятия, мероприятия) всеми обучающимися (воспитанниками) (с использованием адаптированных методов оценивания с учетом образовательных потребностей обучающихся (воспитанников)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предоставляется своевременная обратная связь, предоставляются рекомендации для развития навыков (с использованием инструментов оценивания при необходимости)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предоставляет возможности для само- и (или) взаимооценивания (совместный процесс оценивания с педагогом для обучающихся, не требующих выполнения ГОСО) на всех этапах урока (занятия, мероприятия) 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Примечание: вожатый, педагог – организатор, воспитатель – в соответствии с целями мероприятия, организованной деятельности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рефлексия соответствует целям и ожидаемым результатам урока (занятия, мероприятия), планируется развитие навыков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Рефлексия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Рефлексия по уроку (занятию, мероприятию)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проводится оценивание урока (занятия, мероприятия) на основе достижения обучающимися (воспитанниками) целей (ожидаемых результатов)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направления и конкретные действия по развитию практики и на основе оценки качества урока (занятия, мероприятия)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(max 102)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</w:t>
            </w:r>
          </w:p>
        </w:tc>
      </w:tr>
    </w:tbl>
    <w:p>
      <w:pPr>
        <w:spacing w:after="0"/>
        <w:ind w:left="0"/>
        <w:jc w:val="both"/>
      </w:pPr>
      <w:bookmarkStart w:name="z402" w:id="356"/>
      <w:r>
        <w:rPr>
          <w:rFonts w:ascii="Times New Roman"/>
          <w:b w:val="false"/>
          <w:i w:val="false"/>
          <w:color w:val="000000"/>
          <w:sz w:val="28"/>
        </w:rPr>
        <w:t>
      ________________ ________________________________________________________</w:t>
      </w:r>
    </w:p>
    <w:bookmarkEnd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             (фамилия, имя, отчество (при наличии) наблюдателя)</w:t>
      </w:r>
    </w:p>
    <w:p>
      <w:pPr>
        <w:spacing w:after="0"/>
        <w:ind w:left="0"/>
        <w:jc w:val="both"/>
      </w:pPr>
      <w:bookmarkStart w:name="z403" w:id="357"/>
      <w:r>
        <w:rPr>
          <w:rFonts w:ascii="Times New Roman"/>
          <w:b w:val="false"/>
          <w:i w:val="false"/>
          <w:color w:val="000000"/>
          <w:sz w:val="28"/>
        </w:rPr>
        <w:t>
      "Ознакомлен" _____________ _______________________________________________</w:t>
      </w:r>
    </w:p>
    <w:bookmarkEnd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(фамилия, имя, отчество (при наличии) педагога</w:t>
      </w:r>
    </w:p>
    <w:bookmarkStart w:name="z404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наблюдения организованной деятельности (мероприятия) педагога дошкольной организации образования</w:t>
      </w:r>
    </w:p>
    <w:bookmarkEnd w:id="3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(при наличии) педагога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(при наличии) наблюдателя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Должность, квалификационная 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Организованная деятельность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наблюдения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организованной деятельности (мероприятия) на основе типовой учебной программы дошкольного воспитания и обучения (вариативных, адаптированных образовательных программ)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организованной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оценивания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организованной деятельности (мероприятия)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соответствуют содержанию организованной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конкретны, достижимы на организованной деятельности (мероприятии) всеми воспитанниками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воспитания 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соответствуют задачам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соответствуют возрастным особенностям воспитанников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соответствуют образовательным потребностям всех воспитанников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методов планируется: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 учетом результатов исследования практики (педагог-исследователь)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основе авторской программы (педагог-мастер)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Оценивание методов, приемов взаимодействия педагога с воспитанниками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поддержку индивидуальных и коллективных интересов, потребностей воспитанников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соответствуют возрастным особенностям воспитанников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эмоциональный комфорт пребывания воспитанникам в течение дня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методов планируется: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 учетом результатов исследования практики (педагог-исследователь)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основе авторской программы (педагог-мастер)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организованной деятельности (мероприятия)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материала с учетом развития функциональной грамотности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отражается последовательное и взаимосвязанное владение терминами и понятиями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используются методы и приемы, направленные на развитие навыков нахождения, извлечения и интепретации информации из различных источников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используются ресурсы, направленные на развитие навыков нахождения информации из различных источников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воспитанники вовлекаются к определению способов практического применения материала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цифровых образовательных ресурсов и дополнительных источников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используются разработанные педагогом ЦОР с учҰтом индивидуальных потребностей и интересов воспитанников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предоставляются авторские ссылки родителям /законным представителям на дополнительные источники с учҰтом интересов и способностей воспитанников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ресурсов, способов дифференциации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ресурсы способствуют взаимодействию воспитанников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учитываются потребности, интересы и индивидуальные особенности всех воспитанников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дифференциация ресурсов соответствует потребностям, интересам всех воспитанников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используют приҰмы активизации познавательного интереса всех воспитанников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дня, рациональное использование времени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соблюдается режим дня, при этом педагог гибко реагирует на необходимость изменений в соответствии с потребностями воспитанников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 распределяется время (выдерживается тайм-менеджмент)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соблюдается баланс речи педагога и воспитанников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взаимодействия обучающихся (воспитанников)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соблюдается баланс (рациональность) в применении разных форм взаимодействия (распределяются роли при взаимодействии)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учитываются индивидуальные потребности, интересы воспитанников при организации взаимодействия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воспитанники активно участвуют в диалоге, обсуждении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общечеловеческих и национальных ценностей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ресурсы, методы и приемы способствуют развитию ценностей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воспитанники демонстрируют приверженность ценностям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за деятельностью воспитанников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деятельности воспитанников на момент наблюдения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сформированы навыки самоорганизации у воспитанников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соответствуют возрасту воспитанников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воспитанники заинтересованы определенной деятельностью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проводится самооценивание и взаимооценивание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Рефлексия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Рефлексия педагога по организованной деятельности (мероприятию)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проводится оценивание организованной деятельности (мероприятия) на основе достижения воспитанниками задач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направления и конкретные действия по развитию практики на основе самоанализа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(max 102)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</w:t>
            </w:r>
          </w:p>
        </w:tc>
      </w:tr>
    </w:tbl>
    <w:p>
      <w:pPr>
        <w:spacing w:after="0"/>
        <w:ind w:left="0"/>
        <w:jc w:val="both"/>
      </w:pPr>
      <w:bookmarkStart w:name="z409" w:id="361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 </w:t>
      </w:r>
    </w:p>
    <w:bookmarkEnd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 (фамилия, имя, отчество (при наличии) наблюдателя)</w:t>
      </w:r>
    </w:p>
    <w:p>
      <w:pPr>
        <w:spacing w:after="0"/>
        <w:ind w:left="0"/>
        <w:jc w:val="both"/>
      </w:pPr>
      <w:bookmarkStart w:name="z410" w:id="362"/>
      <w:r>
        <w:rPr>
          <w:rFonts w:ascii="Times New Roman"/>
          <w:b w:val="false"/>
          <w:i w:val="false"/>
          <w:color w:val="000000"/>
          <w:sz w:val="28"/>
        </w:rPr>
        <w:t>
      "Ознакомлен" ____________ _______________________________________________</w:t>
      </w:r>
    </w:p>
    <w:bookmarkEnd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(фамилия, имя, отчество (при наличии) педагога</w:t>
      </w:r>
    </w:p>
    <w:bookmarkStart w:name="z411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наблюдения занятия (организованной деятельности, мероприятия) специальных педагогов организаций образования</w:t>
      </w:r>
    </w:p>
    <w:bookmarkEnd w:id="3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(при наличии) педагога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(при наличии) наблюдателя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Должность, квалификационная 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(организованная деятельность)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организации (индивидуальная, подгрупповая, групповая)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образования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наблюдения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Обучающийся (воспитанник, группа)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занятия (организованной деятельности, мероприятия) на основе типовых учебных программ занятий коррекционного компонента дошкольного, начального, основного, общего среднего образования для детей с особыми образовательными потребностями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 (задачи) занятия 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(организованной деятельности, мероприятия)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оценивания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 (задачи) занятия (организованной деятельности, мероприятия)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 (задачи) соответствуют зоне ближайшего развития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конкретны, достижимы в рамках занятия (организованной деятельности, мероприятии)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 ресурсы обучения (воспитания)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соответствуют целям (задачам)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соответствуют возрастным (индивидуальным) особенностям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соответствуют потребностям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методов планируется: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 учетом результатов исследования практики (педагог-исследователь)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основе авторской программы (педагог-мастер)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оценивания (задания)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соответствуют целям (задачам)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соответствуют возрастным (индивидуальным) особенностям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соответствуют образовательным потребностям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методов планируется: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 учетом результатов исследования практики (педагог-исследователь)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основе авторской программы (педагог-мастер)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занятия (организованной деятельности, мероприятия)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занятия с учетом потребностей и возможностей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отражается последовательность в работе удовлетворению ООП ребенка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методы, направленные на вовлечение в активный коррекционно-развивающий процесс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задания, направленные на вовлечение в активный коррекционно-развивающий процесс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предоставляются с учетом потребностей и индивидуальных особенностей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ресурсов и дополнительных источников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ресурсы разработаны (адаптированы) с учҰтом ООП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цифровые образовательные ресурсы с учҰтом индивидуальных потребностей (при отсутствии противопоказаний)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методов и способов индивидуализации обучения при подгрупповой, групповой форме организации занятия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 ресурсы способствуют процессу реализации целей и задач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учитываются потребности, интересы и индивидуальные особенности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ресурсы обеспечивают индивидуализацию обучения (коррекционного процесса) с учҰтом потребностей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используют приҰмы активизации познавательного интереса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занятия, рациональное использование времени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соблюдается структура занятия (организованной деятельности, мероприятия)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 гибко реагирует на необходимость изменений в соответствии с индивидуальными потребностями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 распределяется время, соблюдается режим допустимой нагрузки с учетом ООП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взаимодействия обучающихся (воспитанников) и педагога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соблюдается баланс (рациональность) в применении разных форм взаимодействия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учитываются потребности и индивидуальные особенности обучающихся (воспитанников)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общечеловеческих, национальных ценностей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ресурсы направлены на развитие ценностей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 приемы способствуют развитию ценностей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Оценивание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методов, инструментов оценивания (заданий)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 и задачи соотносятся с содержанием занятия (организованной деятельности, мероприятия)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 инструменты оценивания соответствуют содержанию обучения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 приҰмы оценивания способствуют достижению целей занятия (организованной деятельности, мероприятия)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оценивания (задания) способствуют достижению целей занятия (организованной деятельности, мероприятия)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оценивается прогресс обучающихся (воспитанников) на занятии (организованной деятельности, мероприятии)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предоставляется педагогом своевременная обратная связь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Рефлексия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Рефлексия педагога по результатам занятия (организованной деятельности, мероприятия)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проводится оценивание занятия (организованной деятельности, мероприятия) на основе достижения целей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направления, конкретные действия по развитию практики на основе оценки качества занятия (организованной деятельности, мероприятия)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(max 102)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</w:t>
            </w:r>
          </w:p>
        </w:tc>
      </w:tr>
    </w:tbl>
    <w:p>
      <w:pPr>
        <w:spacing w:after="0"/>
        <w:ind w:left="0"/>
        <w:jc w:val="both"/>
      </w:pPr>
      <w:bookmarkStart w:name="z417" w:id="367"/>
      <w:r>
        <w:rPr>
          <w:rFonts w:ascii="Times New Roman"/>
          <w:b w:val="false"/>
          <w:i w:val="false"/>
          <w:color w:val="000000"/>
          <w:sz w:val="28"/>
        </w:rPr>
        <w:t>
      _______________ ______________________________________________________</w:t>
      </w:r>
    </w:p>
    <w:bookmarkEnd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       (фамилия, имя, отчество (при наличии) наблюдателя)</w:t>
      </w:r>
    </w:p>
    <w:p>
      <w:pPr>
        <w:spacing w:after="0"/>
        <w:ind w:left="0"/>
        <w:jc w:val="both"/>
      </w:pPr>
      <w:bookmarkStart w:name="z418" w:id="368"/>
      <w:r>
        <w:rPr>
          <w:rFonts w:ascii="Times New Roman"/>
          <w:b w:val="false"/>
          <w:i w:val="false"/>
          <w:color w:val="000000"/>
          <w:sz w:val="28"/>
        </w:rPr>
        <w:t>
      "Ознакомлен" _____________ _______________________________________________</w:t>
      </w:r>
    </w:p>
    <w:bookmarkEnd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(подпись)       (фамилия, имя, отчество (при наличии) педагога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Алгоритму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пилотного проекта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проведению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педагогов посредством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платформы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Непрерывного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педагога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/Ф. И. О. 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аттестационной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</w:tbl>
    <w:bookmarkStart w:name="z422"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участие в аттестации по присвоению (подтверждению) квалификационной категории руководителей, заместителей руководителя организаций образования, руководителей, заместителей руководителя методических кабинетов (центров)</w:t>
      </w:r>
    </w:p>
    <w:bookmarkEnd w:id="369"/>
    <w:p>
      <w:pPr>
        <w:spacing w:after="0"/>
        <w:ind w:left="0"/>
        <w:jc w:val="both"/>
      </w:pPr>
      <w:bookmarkStart w:name="z423" w:id="370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bookmarkEnd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Ф.И.О. (при наличии)</w:t>
      </w:r>
    </w:p>
    <w:bookmarkStart w:name="z424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_______________________________________________________________</w:t>
      </w:r>
    </w:p>
    <w:bookmarkEnd w:id="371"/>
    <w:p>
      <w:pPr>
        <w:spacing w:after="0"/>
        <w:ind w:left="0"/>
        <w:jc w:val="both"/>
      </w:pPr>
      <w:bookmarkStart w:name="z425" w:id="372"/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Должность, место работы, электронная почта </w:t>
      </w:r>
    </w:p>
    <w:bookmarkEnd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bookmarkStart w:name="z426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допустить к участию в аттестации по присвоению (подтверждению) квалификационной категории 20 ___ году на квалификационную категорию _____________________, по должности ___________________.  </w:t>
      </w:r>
    </w:p>
    <w:bookmarkEnd w:id="373"/>
    <w:bookmarkStart w:name="z427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имею квалификационную категорию  ___________________, действительную до____(день) ____ (месяц) ______ (год).  </w:t>
      </w:r>
    </w:p>
    <w:bookmarkEnd w:id="374"/>
    <w:bookmarkStart w:name="z428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Даю "наименование организации и БИН" согласие на сбор и обработку, в том числе на передачу третьим лицам моих персональных данных на период оказания государственной услуги, и сведений, составляющих охраняемую законом тайну, необходимых для прохождения аттестации педагога, руководителя (заведующего) отдела, методиста методического кабинета (центра).  </w:t>
      </w:r>
    </w:p>
    <w:bookmarkEnd w:id="375"/>
    <w:bookmarkStart w:name="z429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Сообщаю об отсутствии трансграничной передачи персональных данных, а также об отсутствии распространения персональных данных в общедоступных источниках. Перечень собираемых данных: Ф.И.О, ИИН, электронная почта, номер телефона.  </w:t>
      </w:r>
    </w:p>
    <w:bookmarkEnd w:id="376"/>
    <w:bookmarkStart w:name="z430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организации образования. ____________________________________________________________________.  </w:t>
      </w:r>
    </w:p>
    <w:bookmarkEnd w:id="377"/>
    <w:bookmarkStart w:name="z431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условиями проведения аттестации педагогов ознакомлен (-а). </w:t>
      </w:r>
    </w:p>
    <w:bookmarkEnd w:id="378"/>
    <w:p>
      <w:pPr>
        <w:spacing w:after="0"/>
        <w:ind w:left="0"/>
        <w:jc w:val="both"/>
      </w:pPr>
      <w:bookmarkStart w:name="z432" w:id="379"/>
      <w:r>
        <w:rPr>
          <w:rFonts w:ascii="Times New Roman"/>
          <w:b w:val="false"/>
          <w:i w:val="false"/>
          <w:color w:val="000000"/>
          <w:sz w:val="28"/>
        </w:rPr>
        <w:t xml:space="preserve">
      "____" __________ 20 ___ года __________________   </w:t>
      </w:r>
    </w:p>
    <w:bookmarkEnd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Алгоритму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пилотного проекта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проведению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педагогов посредством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платформы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Непрерывного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педагога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</w:tr>
    </w:tbl>
    <w:bookmarkStart w:name="z434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оценивания материалов (портфолио) руководителя организации образования</w:t>
      </w:r>
    </w:p>
    <w:bookmarkEnd w:id="3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Квалификационная 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третьей категории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второй категории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первой категории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доступности качественного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Открытость организации образования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сайта (ссылка), страницы в социальных сетях (ссылка) и обновление не менее 2 раз в месяц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специальных условий в соответствии с контингентом детей с особыми образовательными потребностями (далее – ООП)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наличие безбарьерной среды;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создание специальных условий в соответствии приказа Министра образования и науки Республики Казахстан от 12 января 2022 года № 6 "Об утверждении Правил психолого-педагогического сопровождения в организациях дошкольного, среднего, технического и профессионального, послесреднего образования, дополнительного образования"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комфортных условий и безопасной среды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обеспеченность видеонаблюдением и соответствие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6 мая 2021 года № 305 "Об утверждении требований к организации антитеррористической защиты объектов, уязвимых в террористическом отношении" (паспорт антитерростической защищенности, договор обслуживания видеонаблюдения, передача данных в Центры оперативного управления (ЦОУ))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штрафных санкций со стороны органов внутренних дел (предоставление документа из соответствующего государственного органа)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контроля доступа к зданию организации образования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система контроля и управления доступом (наличие турникетов (простых, с распознаванием лица, с браслетом, с отпечатками пальцев)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наличие системы оповещения ("тревожная кнопка")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наличие субъектов охранной деятельности: охранники, вахтеры (для сельской местности)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Улучшение материально-технической базы (приобретение современного оборудования, цифровых лабораторий, интерактивного оборудования, учебных кабинетов и т.д.)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 прибавляется 1 балл, если дополнительно улучшалась МТБ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внебюджетных средств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обучающихся (воспитанников), охваченных дополнительным образованием (динамика)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одном уровне в течение 3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3-4%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5% и более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качества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знаний /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Динамика освоения образовательной программы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Динамика сформированности навыков у детей с ограниченными возможностями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одном уровне в течение 3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одном уровне в течение 3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динамики роста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выпускников, получивших знак "Алтын белгі" и набравших на ЕНТ 120 и выше баллов 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организаций среднего образования)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нестабильная динамика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(наличие динамики роста в одном учебном году)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одном уровне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динамики роста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выпускников, поступивших в учебные заведения технического и профессионального, послесреднего, высшего образования на бюджетной основе 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 для организаций среднего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трудоустроенных выпускников учебных заведений технического и профессионального, послесреднего образования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для организаций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нестабильная динамика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(наличие динамики роста в одном учебном году)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одном уровне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динамики роста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обучающихся (воспитанников), ставших участниками конкурсов или олимпиад или соревнований в соответствии с Перечнем, утвержденным уполномоченным органом в области образования или планом органа управления образованием (соответствующего уровня) или уполномоченным органом соответствующей отрасли, согласованного с уполномоченным органом в области образования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Примечание1: прибавляется 1 балл, если есть победитель/призҰр, независимо от количества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Примечание2: для организации дошкольного образования - при наличии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(город республиканского значения и столица)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(международный)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(5)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Эффективность развития кадрового потенциала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педагогов, имеющих квалификационную категорию "педагог-эксперт", "педагог-исследователь", "педагог-мастер" от общего количества педагогов организации образования (динамика)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нестабильная динамика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(наличие динамики роста в одном учебном году)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одном уровне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динамики роста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педагогов, ставших участниками профессиональных конкурсах или олимпиад в соответствии с Перечнем, утвержденным уполномоченным органом или планом органа управления образованием (соответствующего уровня), или уполномоченным органом соответствующей отрасли, согласованного с уполномоченным органом в области образования 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прибавляется 1 балл, если есть победитель/призҰр, независимо от количества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(город республиканского значения и столица)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(международный)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(5)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педагогов, прошедших курсы повышения квалификации по направлениям деятельности (инклюзивному образованию)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 и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Обобщение и трансляция опыта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Разработанные руководителем программы, учебно-методические материалы, рекомендованные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учебно-методическим советом отдела образования района/города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учебно-методическим советом при управлении образования или республиканским учебно-методическим объединением для организаций образования уполномоченного органа соответствующей отрасли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республиканским учебно-методическим советом при уполномоченном органе в области образования (республиканским учебно-методическим советом дополнительного образования)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 руководителя в инновационной (экспериментальной, творческой) деятельности, социальных (образовательных) проектах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(город республиканского значения и столица)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(международный)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(5)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руководителя в рабочих / творческих группах или экспертных советах, или конкурсных комиссиях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(город республиканского значения и столица)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(международный)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 в области менеджмента по образовательным программам, согласованным с уполномоченным органом в области образования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(общее количество часов)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и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организации дошкольного образования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(общее количество часов)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(65)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организации технического и профессионального образования,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(61)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дошкольной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(57)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Рекомендации: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соответствует заявляемой квалификационной категории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соответствует квалификационной категории ниже заявляемой квалификационной категории </w:t>
            </w:r>
          </w:p>
        </w:tc>
      </w:tr>
    </w:tbl>
    <w:bookmarkStart w:name="z460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"______" ____________ 20_____ г. </w:t>
      </w:r>
    </w:p>
    <w:bookmarkEnd w:id="399"/>
    <w:p>
      <w:pPr>
        <w:spacing w:after="0"/>
        <w:ind w:left="0"/>
        <w:jc w:val="both"/>
      </w:pPr>
      <w:bookmarkStart w:name="z461" w:id="400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 _________________________________________________________ </w:t>
      </w:r>
    </w:p>
    <w:bookmarkEnd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            (фамилия, имя, отчество (при наличии) члена Комиссии)</w:t>
      </w:r>
    </w:p>
    <w:bookmarkStart w:name="z462" w:id="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оценивания материалов (портфолио) руководителя методического кабинета (центра)</w:t>
      </w:r>
    </w:p>
    <w:bookmarkEnd w:id="4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Квалификационная 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третьей категории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второй категории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первой категории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открытости деятельности и взаимодействия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Открытость организации образования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сайта (ссылка), страницы в социальных сетях (ссылка) и обновление не менее 2 раз в месяц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Улучшение материально-технической базы (приобретение современного оборудования, цифровых лабораторий, интерактивного оборудования, учебных кабинетов и т.д.)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 прибавляется 1 балл, если дополнительно улучшалась МТБ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внебюджетных средств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Сотрудничество 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организациями образования, социальными партнерами разного уровня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соглашений, проведение мероприятий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(города республиканского значения)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республиканский (международный) </w:t>
            </w:r>
          </w:p>
          <w:bookmarkEnd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Эффективность развития кадрового потенциала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педагогов, имеющих квалификационную категорию "педагог-эксперт", "педагог-исследователь", "педагог-мастер" от общего количества педагогов организации образования (динамика)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нестабильная динамика</w:t>
            </w:r>
          </w:p>
          <w:bookmarkEnd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(наличие динамики роста в одном учебном году)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одном уровне</w:t>
            </w:r>
          </w:p>
          <w:bookmarkEnd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динамики роста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Обобщение и трансляция опыта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Разработанные руководителем программы, учебно-методические материалы, рекомендованные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учебно-методическим советом отдела образования района/города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учебно-методическим советом при управлении образования илиреспубликанским учебно-методическим объединением для организаций образования уполномоченного органа соответствующей отрасли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республиканским учебно-методическим советом при уполномоченном органе в области образования (республиканским учебно-методическим советом дополнительного образования)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 руководителя в инновационной (экспериментальной, творческой) деятельности, социальных (образовательных) проектах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(город республиканского значения и столица)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(международный)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(5)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руководителя в рабочих / творческих группах или экспертных советах, или конкурсных комиссиях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(город республиканского значения и столица)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(международный)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Разработанные руководителем программы, учебно-методические, методические материалы, рекомендованные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учебно-методическим советом отдела образования района/города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учебно-методическим советом при управлении образования, республиканским учебно-методическим объединением для организаций образования уполномоченного органа соответствующей отрасли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республиканским учебно-методическим советом при уполномоченном органе в области образования (республиканским учебно-методическим советом дополнительного образования)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 в области менеджмента по образовательным программам, согласованным с уполномоченным органом в области образования</w:t>
            </w:r>
          </w:p>
          <w:bookmarkEnd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(общее количество часов)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(31)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Рекомендации: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соответствует заявляемой квалификационной категории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соответствует квалификационной категории ниже заявляемой квалификационной категории соответствует </w:t>
            </w:r>
          </w:p>
        </w:tc>
      </w:tr>
    </w:tbl>
    <w:bookmarkStart w:name="z472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"______" ____________ 20_____ г. </w:t>
      </w:r>
    </w:p>
    <w:bookmarkEnd w:id="409"/>
    <w:p>
      <w:pPr>
        <w:spacing w:after="0"/>
        <w:ind w:left="0"/>
        <w:jc w:val="both"/>
      </w:pPr>
      <w:bookmarkStart w:name="z473" w:id="41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 (фамилия, имя, отчество (при наличии) члена Комиссии)</w:t>
      </w:r>
    </w:p>
    <w:bookmarkStart w:name="z474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оценивания материалов (портфолио) заместителя руководителя организации образования</w:t>
      </w:r>
    </w:p>
    <w:bookmarkEnd w:id="4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Квалификационная 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руководителя третьей категории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второй категории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первой категории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открытости деятельности и взаимодействия (по направлениям деятельности)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Открытость организации образования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материалов по направлению деятельности на сайте (ссылка), страницах в социальных сетях (ссылка) и обновление не менее 2 раз в месяц, СМИ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Сотрудничество с организациями образования, социальными партнерами разного уровня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соглашений, проведение мероприятий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(города республиканского значения)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республиканский (международный) </w:t>
            </w:r>
          </w:p>
          <w:bookmarkEnd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качества обучения (воспитания, развития, социализации) </w:t>
            </w:r>
          </w:p>
          <w:bookmarkEnd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направлениям деятельности)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знаний /</w:t>
            </w:r>
          </w:p>
          <w:bookmarkEnd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Динамика освоения образовательной программы (для заместителя руководителя по учебной работе) 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Динамика сфомированности навыков у детей с ограниченными возможностями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(динамика)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 освоения содержания ТУПр ДВО (типовых учебных планов дошкольного воспитания и обучения) (мониторинг)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одном уровне</w:t>
            </w:r>
          </w:p>
          <w:bookmarkEnd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одном уровне</w:t>
            </w:r>
          </w:p>
          <w:bookmarkEnd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динамики роста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выпускников, поступивших в учебные заведения технического и профессионального, послесреднего, высшего образования на бюджетной основе) </w:t>
            </w:r>
          </w:p>
          <w:bookmarkEnd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для заместителя руководителя по профильному обучению организации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нестабильная динамика</w:t>
            </w:r>
          </w:p>
          <w:bookmarkEnd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(наличие динамики роста в одном учебном году)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одном уровне</w:t>
            </w:r>
          </w:p>
          <w:bookmarkEnd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динамики роста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обучающихся (воспитанников), ставших участниками конкурсов или олимпиад или соревнований в соответствии с перечнем, утвержденным уполномоченным органом в области образования или планом органа управления образованием (соответствующего уровня) или уполномоченным органом соответствующей отрасли, согласованного с уполномоченным органом в области образования</w:t>
            </w:r>
          </w:p>
          <w:bookmarkEnd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Примечание1: прибавляется 1 балл, если есть победитель/призҰр, независимо от количества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Примечание2: для организации дополнительного и специального образования – при наличии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(город республиканского значения и столица)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(международный)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(5)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Эффективность развития кадрового потенциала (по направлениям деятельности)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педагогов, имеющих квалификационную категорию "педагог-эксперт", "педагог-исследователь", "педагог-мастер" от общего количества педагогов организации образования</w:t>
            </w:r>
          </w:p>
          <w:bookmarkEnd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заместителя руководителя по методической работе)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нестабильная динамика</w:t>
            </w:r>
          </w:p>
          <w:bookmarkEnd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(наличие динамики роста в одном учебном году)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одном уровне</w:t>
            </w:r>
          </w:p>
          <w:bookmarkEnd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динамики роста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педагогов, разрабатывающих собственные цифровые образовательные ресурсы, рекомендованные </w:t>
            </w:r>
          </w:p>
          <w:bookmarkEnd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заместителя руководителя по цифровизации)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учебно-методическим советом организации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учебно-методическим советом отдела образования района/города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учебно-методическим советом при управлении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педагогов, ставших участниками профессиональных конкурсах или олимпиад в соответствии с перечнем, утвержденным уполномоченным органом или планом органа управления образованием (соответствующего уровня) или уполномоченным органом соответствующей отрасли, согласованного с уполномоченным органом в области образования </w:t>
            </w:r>
          </w:p>
          <w:bookmarkEnd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прибавляется 1 балл, если есть победитель/призҰр, независимо от количества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(город республиканского значения и столица)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(международный)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(5)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педагогов, прошедших курсы повышения квалификации по направлениям деятельности (инклюзивному образованию)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 и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 заместителя руководителя в профессиональных конкурсах или олимпиадах, в соответствии с Перечнем, утвержденным уполномоченным органом или планом органа управления образованием (соответствующего уровня) или уполномоченным органом соответствующей отрасли, согласованного с уполномоченным органом в области образования </w:t>
            </w:r>
          </w:p>
          <w:bookmarkEnd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прибавляется 1 балл, если победитель/призҰр, независимо от количества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(город республиканского значения и столица)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Обобщение и трансляция опыта (по направлениям деятельности)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Разработанные заместителем руководителя программы, учебно-методические, методические материалы, рекомендованные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учебно-методическим советом отдела образования района/города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учебно-методическим советом при управлении образования, республиканским учебно-методическим объединением для организаций образования уполномоченного органа соответствующей отрасли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республиканским учебно-методическим советом при уполномоченном органе в области образования (республиканским учебно-методическим советом дополнительного образования)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Выступление заместителя руководителя на семинарах, конференциях, форумах, тренингах, мастер-классах, курсах повышения квалификации и др.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(город республиканского значения и столица)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(международный)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(5)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заместителя руководителя на основе исследовательской деятельности Примечание: в случае соавторства выставляется 2 балла по показателю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издании Национальной академии образования имени Ыбырая Алтынсарина, РУМЦДО МП РК</w:t>
            </w:r>
          </w:p>
          <w:bookmarkEnd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Института раннего развития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издании, рекомендованном КОКСО МНВО, РУМЦДО МП РК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заместителя руководителя в инновационной (экспериментальной, творческой) деятельности, социальных (образовательных) пилотных проектах и программах, инновационных площадках по профилю деятельности заместителя руководителя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(город республиканского значения и столица)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(международный)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(5)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заместителя руководителя в рабочих / творческих группах или экспертных советах, или конкурсных комиссиях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(город республиканского значения и столица)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(международный)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(5)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 по образовательным программам в области менеджмента, согласованным с уполномоченным органом в области образования</w:t>
            </w:r>
          </w:p>
          <w:bookmarkEnd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(общее количество часов)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и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для организации дошкольного</w:t>
            </w:r>
          </w:p>
          <w:bookmarkEnd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(общее количество часов)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(67)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заместителя руководителя организации дошкольного,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(67)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Рекомендации:</w:t>
            </w:r>
          </w:p>
          <w:bookmarkEnd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соответствует заявляемой квалификационной категории (соответствует занимаемой должности)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 квалификационной категории ниже заявляемой квалификационной категории (соответствует занимаемой должности)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повторной аттестации</w:t>
            </w:r>
          </w:p>
        </w:tc>
      </w:tr>
    </w:tbl>
    <w:bookmarkStart w:name="z500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"______" ____________ 20_____ г. </w:t>
      </w:r>
    </w:p>
    <w:bookmarkEnd w:id="431"/>
    <w:p>
      <w:pPr>
        <w:spacing w:after="0"/>
        <w:ind w:left="0"/>
        <w:jc w:val="both"/>
      </w:pPr>
      <w:bookmarkStart w:name="z501" w:id="432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_______________________________________________________ </w:t>
      </w:r>
    </w:p>
    <w:bookmarkEnd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       (фамилия, имя, отчество (при наличии) члена Комиссии)</w:t>
      </w:r>
    </w:p>
    <w:bookmarkStart w:name="z502" w:id="4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оценивания материалов (портфолио) заместителя руководителя методического кабинета (центра)</w:t>
      </w:r>
    </w:p>
    <w:bookmarkEnd w:id="4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Квалификационная 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руководителя третьей категории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второй категории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первой категории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открытости деятельности и взаимодействия (по направлениям деятельности)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Открытость организации образования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материалов по направлению деятельности на сайте (ссылка), страницах в социальных сетях (ссылка) и обновление не менее 2 раз в месяц, СМИ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Сотрудничество </w:t>
            </w:r>
          </w:p>
          <w:bookmarkEnd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организациями образования, социальными партнерами разного уровня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соглашений, проведение мероприятий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(города республиканского значения)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республиканский (международный) </w:t>
            </w:r>
          </w:p>
          <w:bookmarkEnd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Обобщение и трансляция опыта (по направлениям деятельности)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Разработанные заместителем руководителя программы, учебно-методические, методические материалы, рекомендованные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учебно-методическим советом отдела образования района/города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учебно-методическим советом при управлении образования, республиканским учебно-методическим объединением для организаций образования уполномоченного органа соответствующей отрасли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республиканским учебно-методическим советом при уполномоченном органе в области образования (республиканским учебно-методическим советом дополнительного образования)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Выступление заместителя руководителя на семинарах, конференциях, форумах, тренингах, мастер-классах, курсах повышения квалификации и др.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(город республиканского значения и столица)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(международный)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(5)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Публикация заместителя руководителя на основе исследовательской деятельности </w:t>
            </w:r>
          </w:p>
          <w:bookmarkEnd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 в случае соавторства выставляется 2 балла по показателю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начала функционирования платформы)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издании Национальной академии образования имени ЫбыраяАлтынсарина, РУМЦДО МП РК</w:t>
            </w:r>
          </w:p>
          <w:bookmarkEnd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Института раннего развития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издании, рекомендованном КОКСО МНВО или РУМЦДО МП РК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 заместителя руководителя в инновационной (экспериментальной, творческой) деятельности, социальных (образовательных) пилотных проектах и программах, инновационных площадках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(город республиканского значения и столица)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(международный)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(5)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заместителя руководителя в рабочих / творческих группах или экспертных советах, или конкурсных комиссиях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(город республиканского значения и столица)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(международный)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(5)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 по образовательным программам в области менеджмента или методической работы согласованным с уполномоченным органом в области образования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(общее количество часов)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72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(35)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Рекомендации: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заявляемой квалификационной категории (соответствует занимаемой должности) соответствует квалификационной категории ниже заявляемой квалификационной категории (соответствует занимаемой должности) подлежит повторной аттестации</w:t>
            </w:r>
          </w:p>
        </w:tc>
      </w:tr>
    </w:tbl>
    <w:bookmarkStart w:name="z510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"______" ____________ 20_____ г. </w:t>
      </w:r>
    </w:p>
    <w:bookmarkEnd w:id="440"/>
    <w:p>
      <w:pPr>
        <w:spacing w:after="0"/>
        <w:ind w:left="0"/>
        <w:jc w:val="both"/>
      </w:pPr>
      <w:bookmarkStart w:name="z511" w:id="441"/>
      <w:r>
        <w:rPr>
          <w:rFonts w:ascii="Times New Roman"/>
          <w:b w:val="false"/>
          <w:i w:val="false"/>
          <w:color w:val="000000"/>
          <w:sz w:val="28"/>
        </w:rPr>
        <w:t>
      _________________ ___________________________________________________</w:t>
      </w:r>
    </w:p>
    <w:bookmarkEnd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       (фамилия, имя, отчество (при наличии) члена Комиссии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Алгоритму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пилотного проекта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проведению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педагогов посредством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платформы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Непрерывного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педагога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</w:tr>
    </w:tbl>
    <w:bookmarkStart w:name="z513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442"/>
    <w:bookmarkStart w:name="z514" w:id="4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Аттестационной комиссии по присвоению (подтверждению) квалификационной категории руководителя (заместителя руководителя) организации образования (методического кабинета (центра)</w:t>
      </w:r>
    </w:p>
    <w:bookmarkEnd w:id="443"/>
    <w:bookmarkStart w:name="z515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"___"__________________ 20____ года</w:t>
      </w:r>
    </w:p>
    <w:bookmarkEnd w:id="444"/>
    <w:bookmarkStart w:name="z516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_______________________________________________</w:t>
      </w:r>
    </w:p>
    <w:bookmarkEnd w:id="445"/>
    <w:bookmarkStart w:name="z517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</w:p>
    <w:bookmarkEnd w:id="446"/>
    <w:bookmarkStart w:name="z518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1.____________________________________________________________________</w:t>
      </w:r>
    </w:p>
    <w:bookmarkEnd w:id="447"/>
    <w:bookmarkStart w:name="z519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___________________________________________________________________</w:t>
      </w:r>
    </w:p>
    <w:bookmarkEnd w:id="448"/>
    <w:bookmarkStart w:name="z520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аттестационной комиссии:</w:t>
      </w:r>
    </w:p>
    <w:bookmarkEnd w:id="449"/>
    <w:bookmarkStart w:name="z521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соответствует:</w:t>
      </w:r>
    </w:p>
    <w:bookmarkEnd w:id="450"/>
    <w:bookmarkStart w:name="z522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заявляемой квалификационной категории (занимаемой должности);</w:t>
      </w:r>
    </w:p>
    <w:bookmarkEnd w:id="451"/>
    <w:bookmarkStart w:name="z523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квалификационной категории ниже заявляемой (занимаемой должности)</w:t>
      </w:r>
    </w:p>
    <w:bookmarkEnd w:id="4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наличии)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Имеющаяся квалификационная 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Заявляемая квалификационная 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Присвоенная квалификационная 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комиссии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24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соответствует заявляемой квалификационной категории</w:t>
      </w:r>
    </w:p>
    <w:bookmarkEnd w:id="4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наличии)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Имеющаяся квалификационная 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Заявляемая квалификационная 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Присвоенная квалификационная 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комиссии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26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Комиссии:  </w:t>
      </w:r>
    </w:p>
    <w:bookmarkEnd w:id="455"/>
    <w:p>
      <w:pPr>
        <w:spacing w:after="0"/>
        <w:ind w:left="0"/>
        <w:jc w:val="both"/>
      </w:pPr>
      <w:bookmarkStart w:name="z527" w:id="456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 _____________________  </w:t>
      </w:r>
    </w:p>
    <w:bookmarkEnd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наличии)             (подпись)</w:t>
      </w:r>
    </w:p>
    <w:bookmarkStart w:name="z528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Комиссии: </w:t>
      </w:r>
    </w:p>
    <w:bookmarkEnd w:id="457"/>
    <w:p>
      <w:pPr>
        <w:spacing w:after="0"/>
        <w:ind w:left="0"/>
        <w:jc w:val="both"/>
      </w:pPr>
      <w:bookmarkStart w:name="z529" w:id="458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 _____________________  </w:t>
      </w:r>
    </w:p>
    <w:bookmarkEnd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наличии)             (подпись) </w:t>
      </w:r>
    </w:p>
    <w:p>
      <w:pPr>
        <w:spacing w:after="0"/>
        <w:ind w:left="0"/>
        <w:jc w:val="both"/>
      </w:pPr>
      <w:bookmarkStart w:name="z530" w:id="459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 _____________________  </w:t>
      </w:r>
    </w:p>
    <w:bookmarkEnd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наличии)             (подпись) </w:t>
      </w:r>
    </w:p>
    <w:p>
      <w:pPr>
        <w:spacing w:after="0"/>
        <w:ind w:left="0"/>
        <w:jc w:val="both"/>
      </w:pPr>
      <w:bookmarkStart w:name="z531" w:id="460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 _____________________  </w:t>
      </w:r>
    </w:p>
    <w:bookmarkEnd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наличии)             (подпись) </w:t>
      </w:r>
    </w:p>
    <w:bookmarkStart w:name="z532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Секретарь:  </w:t>
      </w:r>
    </w:p>
    <w:bookmarkEnd w:id="461"/>
    <w:p>
      <w:pPr>
        <w:spacing w:after="0"/>
        <w:ind w:left="0"/>
        <w:jc w:val="both"/>
      </w:pPr>
      <w:bookmarkStart w:name="z533" w:id="46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 _____________________</w:t>
      </w:r>
    </w:p>
    <w:bookmarkEnd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наличии)            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Алгоритму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пилотного проекта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проведению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педагогов посредством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платформы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Непрерывного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педагога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</w:tr>
    </w:tbl>
    <w:bookmarkStart w:name="z535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463"/>
    <w:bookmarkStart w:name="z536" w:id="4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Выписка из Протокола №________ от "___" _____20___ года заседания Аттестационной комиссии 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(указать полное наименование комиссии)</w:t>
      </w:r>
    </w:p>
    <w:bookmarkEnd w:id="464"/>
    <w:bookmarkStart w:name="z537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 </w:t>
      </w:r>
    </w:p>
    <w:bookmarkEnd w:id="465"/>
    <w:p>
      <w:pPr>
        <w:spacing w:after="0"/>
        <w:ind w:left="0"/>
        <w:jc w:val="both"/>
      </w:pPr>
      <w:bookmarkStart w:name="z538" w:id="466"/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Комиссии по итогам присвоения (подтверждения) квалификационной категории </w:t>
      </w:r>
    </w:p>
    <w:bookmarkEnd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наличии) руководителя (заместителя  руководителя)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организации образования, методического кабинета (центра) соответствует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(не соответствует заявляемой квалификационной категории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(квалификационная категория)</w:t>
      </w:r>
    </w:p>
    <w:bookmarkStart w:name="z539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Секретарь комиссии  </w:t>
      </w:r>
    </w:p>
    <w:bookmarkEnd w:id="467"/>
    <w:p>
      <w:pPr>
        <w:spacing w:after="0"/>
        <w:ind w:left="0"/>
        <w:jc w:val="both"/>
      </w:pPr>
      <w:bookmarkStart w:name="z540" w:id="468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 _______________________________________________________ </w:t>
      </w:r>
    </w:p>
    <w:bookmarkEnd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                  (фамилия, имя, отчество (при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