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ab9d4" w14:textId="0cab9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науки и высшего образования Республики Казахстан от 26 апреля 2024 года № 193 "О распределении государственного образовательного заказа на подготовку кадров с высшим и (или) послевузовским образованием в разрезе групп образовательных программ на 2024-2025, 2025-2026, 2026-2027 учебные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науки и высшего образования Республики Казахстан от 18 ноября 2024 года № 525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Введение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65 Закона Республики Казахстан "О правовых актах", с </w:t>
      </w:r>
      <w:r>
        <w:rPr>
          <w:rFonts w:ascii="Times New Roman"/>
          <w:b w:val="false"/>
          <w:i w:val="false"/>
          <w:color w:val="000000"/>
          <w:sz w:val="28"/>
        </w:rPr>
        <w:t>пунктом 34-1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 приема на обучение в организации образования, реализующие образовательные программы послевузовского образования, утвержденных приказом Министра образования и науки Республики Казахстан от 31 октября 2018 года № 600 "Об утверждении Типовых правил приема на обучение в организации образования, реализующие образовательные программы высшего и послевузовского образования", протоколом Республиканской бюджетной комиссии от 26 августа 2024 года № 17, а также в рамках соблюдения положений межправительственных соглашений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науки и высшего образования Республики Казахстан от 26 апреля 2024 года № 193 "О распределении государственного образовательного заказа на подготовку кадров с высшим и (или) послевузовским образованием в разрезе групп образовательных программ на 2024-2025, 2025-2026, 2026-2027 учебные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высшего и послевузовского образования Министерства науки и высшего образования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десяти календарных дней после подписания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науки и высшего образования Республики Казахстан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науки и высшего образования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вступает в силу со дня его подписания, за исключением пункта 12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пункта 10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приказу, которые вступают в силу с 1 сентября 2024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науки и высшего образования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науки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ноября 2024 года № 525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науки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апреля 2024 года № 193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кадров с высшим образованием на 2024-2025 учебный год в разрезе групп образовательных программ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 образовательных программ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обучение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усиления языковой подготовки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Педагогические науки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6В011 Педагогика и психология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психология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6В012 Педагогика дошкольного воспитания и обучения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обучение и воспитание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6В013 Подготовка учителей без предметной специализации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начальной военной подготовки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6В014 Подготовка учителей с предметной специализацией общего развития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физической культуры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6В014 Подготовка учителей с предметной специализацией общего развития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музыки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художественного труда и черчения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основы права и экономики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6В015 Подготовка учителей по естественнонаучным предметам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математики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физики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информатики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химии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биологии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географии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6В016 Подготовка учителей по гуманитарным предметам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по гуманитарным предметам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казахского языка и литературы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русского языка и литературы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иностранного языка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6В018 Подготовка социальных педагогов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социальных педагогов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педагогика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детей-сирот и детей, оставшихся без попечения родителей, а также граждан Республики Казахстан из числа молодежи, потерявших или оставшихся без попечения родителей до совершеннолетия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с инвалидностью первой или второй группы, лиц с инвалидностью с детства, детей с инвалидностью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ветеранов боевых действий на территории других государств, ветеранов, приравненных по льготам к ветеранам Великой Отечественной войны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казахской национальности, не являющихся гражданами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семей, в которых воспитывается четыре и более несовершеннолетних детей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числа неполных семей, имеющих данный статус не менее трех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семей, воспитывающих детей с инвалидностью с детства, лиц с инвалидностью первой или второй группы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Итого: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13878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11441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6В02 Искусство и гуманитарные науки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6В021 Искусство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Исполнительское искусство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Режиссура, арт-менеджмент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Театральное искусство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Аудиовизуальные средства и медиа производство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Мода, дизайн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6В022 Гуманитарные науки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 и этика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Религия и теология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Тюркология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6В023 Языки и литература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Переводческое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Археология и этнология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Востоковедение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детей-сирот и детей, оставшихся без попечения родителей, а также граждан Республики Казахстан из числа молодежи, потерявших или оставшихся без попечения родителей до совершеннолетия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с инвалидностью первой или второй группы, лиц с инвалидностью с детства, детей с инвалидностью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ветеранов боевых действий на территории других государств, ветеранов, приравненных по льготам к ветеранам Великой Отечественной войны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казахской национальности, не являющихся гражданами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семей, в которых воспитывается четыре и более несовершеннолетних детей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числа неполных семей, имеющих данный статус не менее трех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семей, воспитывающих детей с инвалидностью с детства, лиц с инвалидностью первой или второй группы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6В03 Социальные науки, журналистика и информация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6В031 Социальные науки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6В032 Журналистика и информация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Журналистика и репортерское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Библиотечное дело, обработка информации и архивное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Международные отношения и дипломатия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детей-сирот и детей, оставшихся без попечения родителей, а также граждан Республики Казахстан из числа молодежи, потерявших или оставшихся без попечения родителей до совершеннолетия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с инвалидностью первой или второй группы, лиц с инвалидностью с детства, детей с инвалидностью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ветеранов боевых действий на территории других государств, ветеранов, приравненных по льготам к ветеранам Великой Отечественной войны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казахской национальности, не являющихся гражданами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семей, в которых воспитывается четыре и более несовершеннолетних детей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числа неполных семей, имеющих данный статус не менее трех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семей, воспитывающих детей с инвалидностью с детства, лиц с инвалидностью первой или второй группы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6В04 Бизнес, управление и право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6В041 Бизнес и управление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 и управление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 и налогообложение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Финансы, экономика, банковское и страховое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 и реклама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навыки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6В042 Право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аудит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детей-сирот и детей, оставшихся без попечения родителей, а также граждан Республики Казахстан из числа молодежи, потерявших или оставшихся без попечения родителей до совершеннолетия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с инвалидностью первой или второй группы, лиц с инвалидностью с детства, детей с инвалидностью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ветеранов боевых действий на территории других государств, ветеранов, приравненных по льготам к ветеранам Великой Отечественной войны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казахской национальности, не являющихся гражданами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семей, в которых воспитывается четыре и более несовершеннолетних детей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числа неполных семей, имеющих данный статус не менее трех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семей, воспитывающих детей с инвалидностью с детства, лиц с инвалидностью первой или второй группы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6В05 Естественные науки, математика и статистика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6В051 Биологические и смежные науки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Биологические и смежные науки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6В052 Окружающая среда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Окружающая среда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Наука о земле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6В053 Физические и химические науки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6В054 Математика и статистика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статистика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детей-сирот и детей, оставшихся без попечения родителей, а также граждан Республики Казахстан из числа молодежи, потерявших или оставшихся без попечения родителей до совершеннолетия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с инвалидностью первой или второй группы, лиц с инвалидностью с детства, детей с инвалидностью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ветеранов боевых действий на территории других государств, ветеранов, приравненных по льготам к ветеранам Великой Отечественной войны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казахской национальности, не являющихся гражданами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семей, в которых воспитывается четыре и более несовершеннолетних детей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числа неполных семей, имеющих данный статус не менее трех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семей, воспитывающих детей с инвалидностью с детства, лиц с инвалидностью первой или второй группы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6В06 Информационно-коммуникационные 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6В061 Информационно-коммуникационные 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6В063 Информационная безопасность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Информационная безопасность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Криптология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6В062 Телекоммуникации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Коммуникации и коммуникационные 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детей-сирот и детей, оставшихся без попечения родителей, а также граждан Республики Казахстан из числа молодежи, потерявших или оставшихся без попечения родителей до совершеннолетия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с инвалидностью первой или второй группы, лиц с инвалидностью с детства, детей с инвалидностью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ветеранов боевых действий на территории других государств, ветеранов, приравненных по льготам к ветеранам Великой Отечественной войны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казахской национальности, не являющихся гражданами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семей, в которых воспитывается четыре и более несовершеннолетних детей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числа неполных семей, имеющих данный статус не менее трех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семей, воспитывающих детей с инвалидностью с детства, лиц с инвалидностью первой или второй группы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6В07 Инженерные, обрабатывающие и строительные отрасли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6В071 Инженерия и инженерное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инженерия и процессы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Материаловедение и 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Электротехника и энергетика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Теплоэнергетика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Электротехника и автоматизация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 и металлообработка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Транспортная техника и 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Магистральные сети и инфраструктура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Морской транспорт и 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сооружения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 и 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Летная эксплуатация летательных аппаратов и двигателей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6В072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 н ы 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обрабатываю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 отрасли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продуктов питания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материалов (стекло, бумага, пластик, дерево)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Текстиль: одежда, обувь и кожаные изделия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Горное дело и добыча полезных ископаемых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Нефтегазовое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фармацевтического производства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6В073 Архитектура и строительство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Градостроительство, строительные работы и гражданское строительство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 и землеустройство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 строительство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Гидромелиорация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и водоотведение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Гидротехническое строительство и управление водными ресурсами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6В075 Стандартизация, сертификация и метрология (по отраслям)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Стандартизация, сертификация и метрология (по отраслям)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детей-сирот и детей, оставшихся без попечения родителей, а также граждан Республики Казахстан из числа молодежи, потерявших или оставшихся без попечения родителей до совершеннолетия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с инвалидностью первой или второй группы, лиц с инвалидностью с детства, детей с инвалидностью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ветеранов боевых действий на территории других государств, ветеранов, приравненных по льготам к ветеранам Великой Отечественной войны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казахской национальности, не являющихся гражданами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семей, в которых воспитывается четыре и более несовершеннолетних детей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числа неполных семей, имеющих данный статус не менее трех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семей, воспитывающих детей с инвалидностью с детства, лиц с инвалидностью первой или второй группы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6В08 Сельское хозяйство и биоресурсы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6B081 Агрономия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Растениеводство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6B082 Животноводство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Животноводство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6B083 Лесное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6B084 Рыбное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6B086 Водные ресурсы и водопользования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Водные ресурсы и водопользования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6В087 Агроинженерия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Агроинженерия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детей-сирот и детей, оставшихся без попечения родителей, а также граждан Республики Казахстан из числа молодежи, потерявших или оставшихся без попечения родителей до совершеннолетия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с инвалидностью первой или второй группы, лиц с инвалидностью с детства, детей с инвалидностью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ветеранов боевых действий на территории других государств, ветеранов, приравненных по льготам к ветеранам Великой Отечественной войны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казахской национальности, не являющихся гражданами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семей, в которых воспитывается четыре и более несовершеннолетних детей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числа неполных семей, имеющих данный статус не менее трех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семей, воспитывающих детей с инвалидностью с детства, лиц с инвалидностью первой или второй группы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6В09 Ветеринария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6В091 Ветеринария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детей-сирот и детей, оставшихся без попечения родителей, а также граждан Республики Казахстан из числа молодежи, потерявших или оставшихся без попечения родителей до совершеннолетия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с инвалидностью первой или второй группы, лиц с инвалидностью с детства, детей с инвалидностью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ветеранов боевых действий на территории других государств, ветеранов, приравненных по льготам к ветеранам Великой Отечественной войны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казахской национальности, не являющихся гражданами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семей, в которых воспитывается четыре и более несовершеннолетних детей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числа неполных семей, имеющих данный статус не менее трех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семей, воспитывающих детей с инвалидностью с детства, лиц с инвалидностью первой или второй группы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6В11 Услуги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6B111 Сфера обслуживания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Ресторанное дело и гостиничный бизнес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6B112 Гигиена и охрана труда на производстве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Санитарно-профилактические мероприятия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6B113 Транспортные услуги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услуги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6B114 Социальная работа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работа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6B115 Спорт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детей-сирот и детей, оставшихся без попечения родителей, а также граждан Республики Казахстан из числа молодежи, потерявших или оставшихся без попечения родителей до совершеннолетия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с инвалидностью первой или второй группы, лиц с инвалидностью с детства, детей с инвалидностью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ветеранов боевых действий на территории других государств, ветеранов, приравненных по льготам к ветеранам Великой Отечественной войны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казахской национальности, не являющихся гражданами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семей, в которых воспитывается четыре и более несовершеннолетних детей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числа неполных семей, имеющих данный статус не менее трех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семей, воспитывающих детей с инвалидностью с детства, лиц с инвалидностью первой или второй группы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Дифференцированные гранты с частичной оплатой за обучение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Педагогические науки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6B03 Социальные науки, журналистика и информация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граждан Республики Казахстан из числа сельской молодежи, переселяющихся в регионы, определенные Правительством Республики Казахстан, в том числе: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 образовательных программ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обучение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обучение,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усиления языковой подготовки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Педагогические науки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6В011 Педагогика и психология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психология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6В012 Педагогика дошкольного воспитания и обучения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обучение и воспитание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6В013 Подготовка учителей без предметной специализации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6В015 Подготовка учителей по естественнонаучным предметам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математики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6В015 Подготовка учителей по естественнонаучным предметам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физики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информатики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химии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биологии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географии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6В016 Подготовка учителей по гуманитарным предметам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по гуманитарным предметам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6В016 Подготовка учителей по гуманитарным предметам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казахского языка и литературы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русского языка и литературы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иностранного языка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6В018 Подготовка социальных педагогов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социальных педагогов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6В018 Подготовка социальных педагогов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педагогика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6В06 Информационно-коммуникационные 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6В061 Информационно-коммуникационные 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6В063 Информационная безопасность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Информационная безопасность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6В062 Телекоммуникации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Коммуникации и коммуникационные 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6В07 Инженерные, обрабатывающие и строительные отрасли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6В071 Инженерия и инженерное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инженерия и процессы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Электротехника и энергетика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Электротехника и автоматизация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Теплоэнергетика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 и металлообработка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Транспортная техника и 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6В072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Обрабатывающие отрасли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продуктов питания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материалов (стекло, бумага, пластик, дерево)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Текстиль: одежда, обувь и кожаные изделия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Горное дело и добыча полезных ископаемых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фармацевтического производства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6В073 Архитектура и строительство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Градостроительство, строительные работы и гражданское строительство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 и землеустройство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 строительство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6В075 Стандартизация, сертификация и метрология (по отраслям)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Стандартизация, сертификация и метрология (по отраслям)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6В08 Сельское хозяйство и биоресурсы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6B081 Агрономия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Растениеводство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6B082 Животноводство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Животноводство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6B083 Лесное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Водные ресурсы и водопользования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6В087 Агроинженерия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Агроинженерия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образовательные гранты для обучения в ведущих высших учебных заведениях молодежи из густонаселенных, вновь образованных и западных регионов, в том числе: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 образовательных программ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обучение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обучение,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усиления языковой подготовки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Атырауcкая область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Педагогические науки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6В011 Педагогика и психология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психология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6В012 Педагогика дошкольного воспитания и обучения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обучение и воспитание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6В013 Подготовка учителей без предметной специализации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6В015 Подготовка учителей по естественнонаучным предметам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физической культуры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музыки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математики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физики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информатики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химии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биологии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географии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6В016 Подготовка учителей по гуманитарным предметам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по гуманитарным предметам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6В016 Подготовка учителей по гуманитарным предметам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казахского языка и литературы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русского языка и литературы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иностранного языка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6В018 Подготовка социальных педагогов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социальных педагогов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6В018 Подготовка социальных педагогов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педагогика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Итого: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6В02 Искусство и гуманитарные науки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Мода, дизайн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6В023 Языки и литература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Переводческое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Итого: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6В03 Социальные науки, журналистика и информация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6В031 Социальные науки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6В032 Журналистика и информация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Журналистика и репортерское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Библиотечное дело, обработка информации и архивное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Международные отношения и дипломатия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Итого: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6В04 Бизнес, управление и право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6В041 Бизнес и управление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 и управление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 и налогообложение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аудит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Финансы, экономика, банковское и страховое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 и реклама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навыки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6В042 Право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Итого: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6В05 Естественные науки, математика и статистика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6В051 Биологические и смежные науки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Биологические и смежные науки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6В052 Окружающая среда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Окружающая среда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Наука о земле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6В053 Физические и химические науки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6В054 Математика и статистика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статистика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Итого: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6В06 Информационно-коммуникационные 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6В061 Информационно-коммуникационные 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6В063 Информационная безопасность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Информационная безопасность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6В062 Телекоммуникации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Коммуникации и коммуникационные 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Итого: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6В07 Инженерные, обрабатывающие и строительные отрасли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6В071 Инженерия и инженерное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инженерия и процессы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Электротехника и энергетика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Электротехника и автоматизация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 и металлообработка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Транспортная техника и 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Магистральные сети и инфраструктура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Морской транспорт и 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сооружения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 и 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Летная эксплуатация летательных аппаратов и двигателей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6В072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обрабатывающие отрасли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продуктов питания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материалов (стекло, бумага, пластик, дерево)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Текстиль: одежда, обувь и кожаные изделия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Горное дело и добыча полезных ископаемых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фармацевтического производства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6В073 Архитектура и строительство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Градостроительство, строительные работы и гражданское строительство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 и землеустройство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 строительство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6В075 Стандартизация, сертификация и метрология (по отраслям)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Стандартизация, сертификация и метрология (по отраслям)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Итого: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Педагогические науки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6В011 Педагогика и психология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психология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6В012 Педагогика дошкольного воспитания и обучения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обучение и воспитание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6В013 Подготовка учителей без предметной специализации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6В014 Подготовка учителей с предметной специализацией общего развития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физической культуры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6В014 Подготовка учителей с предметной специализацией общего развития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музыки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6В014 Подготовка учителей с предметной специализацией общего развития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математики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6В015 Подготовка учителей по естественнонаучным предметам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физики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информатики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химии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биологии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географии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6В016 Подготовка учителей по гуманитарным предметам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по гуманитарным предметам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6В016 Подготовка учителей по гуманитарным предметам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казахского языка и литературы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русского языка и литературы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иностранного языка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6В018 Подготовка социальных педагогов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социальных педагогов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6В018 Подготовка социальных педагогов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педагогика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профессионального обучения (по профилю)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Итого: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6В02 Искусство и гуманитарные науки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6В021 Искусство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Мода, дизайн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6В022 Гуманитарные науки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 и этика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Религия и теология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Тюркология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6В023 Языки и литература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Переводческое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Археология и этнология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Востоковедение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Итого: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6В03 Социальные науки, журналистика и информация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6В031 Социальные науки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6В032 Журналистика и информация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Журналистика и репортерское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Библиотечное дело, обработка информации и архивное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Международные отношения и дипломатия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Итого: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6В04 Бизнес, управление и право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6В041 Бизнес и управление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 и управление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 и налогообложение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аудит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Финансы, экономика, банковское и страховое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 и реклама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навыки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6В042 Право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Итого: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6В05 Естественные науки, математика и статистика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6В051 Биологические и смежные науки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Биологические и смежные науки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6В052 Окружающая среда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Окружающая среда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Наука о земле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6В053 Физические и химические науки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6В054 Математика и статистика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статистика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Итого: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6В06 Информационно-коммуникационные 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6В061 Информационно-коммуникационные 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6В063 Информационная безопасность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Информационная безопасность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6В062 Телекоммуникации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Коммуникации и коммуникационные 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Итого: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6В07 Инженерные, обрабатывающие и строительные отрасли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6В071 Инженерия и инженерное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инженерия и процессы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Электротехника и энергетика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Электротехника и автоматизация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 и металлообработка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Транспортная техника и 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Магистральные сети и инфраструктура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Морской транспорт и 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сооружения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 и 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Летная эксплуатация летательных аппаратов и двигателей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6В072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обрабатывающие отрасли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продуктов питания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материалов (стекло, бумага, пластик, дерево)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Текстиль: одежда, обувь и кожаные изделия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Горное дело и добыча полезных ископаемых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фармацевтического производства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6В073 Архитектура и строительство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Градостроительство, строительные работы и гражданское строительство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 и землеустройство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 строительство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6В075 Стандартизация, сертификация и метрология (по отраслям)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Стандартизация, сертификация и метрология (по отраслям)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Итого: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6В08 Сельское хозяйство и биоресурсы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6B081 Агрономия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Растениеводство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6B082 Животноводство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Животноводство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6B083 Лесное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6B084 Рыбное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Водные ресурсы и водопользования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6В087 Агроинженерия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Агроинженерия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Итого: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6В11 Услуги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6B114 Социальная работа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работа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6B111 Сфера обслуживания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Ресторанное дело и гостиничный бизнес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6B112 Гигиена и охрана труда на производстве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Санитарно-профилактические мероприятия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6B113 Транспортные услуги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услуги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6B115 Спорт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Итого: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Педагогические науки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6В011 Педагогика и психология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психология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6В014 Подготовка учителей с предметной специализацией общего развития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физической культуры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6В014 Подготовка учителей с предметной специализацией общего развития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музыки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6В014 Подготовка учителей с предметной специализацией общего развития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математики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6В015 Подготовка учителей по естественнонаучным предметам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физики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информатики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химии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биологии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географии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6В016 Подготовка учителей по гуманитарным предметам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по гуманитарным предметам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6В016 Подготовка учителей по гуманитарным предметам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казахского языка и литературы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русского языка и литературы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иностранного языка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профессионального обучения (по профилю)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Итого: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6В05 Естественные науки, математика и статистика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6В051 Биологические и смежные науки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Биологические и смежные науки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6В052 Окружающая среда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Окружающая среда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Наука о земле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6В053 Физические и химические науки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6В054 Математика и статистика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статистика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 по области образования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6В061 Информационно-коммуникационные 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6В063 Информационная безопасность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Информационная безопасность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6В062 Телекоммуникации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Коммуникации и коммуникационные 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Итого: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6В07 Инженерные, обрабатывающие и строительные отрасли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6В071 Инженерия и инженерное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инженерия и процессы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Электротехника и энергетика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Электротехника и автоматизация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 и металлообработка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Транспортная техника и 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6В072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обрабатывающие отрасли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продуктов питания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материалов (стекло, бумага, пластик, дерево)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Текстиль: одежда, обувь и кожаные изделия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Горное дело и добыча полезных ископаемых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фармацевтического производства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6В073 Архитектура и строительство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Градостроительство, строительные работы и гражданское строительство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 и землеустройство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6В075 Стандартизация, сертификация и метрология (по отраслям)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Стандартизация, сертификация и метрология (по отраслям)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Итого: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Педагогические науки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6В011 Педагогика и психология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психология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6В012 Педагогика дошкольного воспитания и обучения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обучение и воспитание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6В013 Подготовка учителей без предметной специализации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6В014 Подготовка учителей с предметной специализацией общего развития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физической культуры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6В014 Подготовка учителей с предметной специализацией общего развития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музыки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6В014 Подготовка учителей с предметной специализацией общего развития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математики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6В015 Подготовка учителей по естественнонаучным предметам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физики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информатики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химии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биологии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географии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6В016 Подготовка учителей по гуманитарным предметам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по гуманитарным предметам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6В016 Подготовка учителей по гуманитарным предметам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казахского языка и литературы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русского языка и литературы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иностранного языка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Итого: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6В05 Естественные науки, математика и статистика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6В051 Биологические и смежные науки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Биологические и смежные науки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6В052 Окружающая среда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Окружающая среда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6В053 Физические и химические науки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Итого: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6В06 Информационно-коммуникационные 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6В061 Информационно-коммуникационные 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Итого: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6В07 Инженерные, обрабатывающие и строительные отрасли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6В071 Инженерия и инженерное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Электротехника и энергетика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Электротехника и автоматизация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 и металлообработка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продуктов питания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Градостроительство, строительные работы и гражданское строительство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Итого: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г.Шымкент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Педагогические науки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6В011 Педагогика и психология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психология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6В012 Педагогика дошкольного воспитания и обучения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обучение и воспитание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6В013 Подготовка учителей без предметной специализации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6В014 Подготовка учителей с предметной специализацией общего развития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физической культуры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6В014 Подготовка учителей с предметной специализацией общего развития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музыки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6В014 Подготовка учителей с предметной специализацией общего развития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математики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6В015 Подготовка учителей по естественнонаучным предметам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физики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информатики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химии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биологии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географии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6В016 Подготовка учителей по гуманитарным предметам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по гуманитарным предметам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6В016 Подготовка учителей по гуманитарным предметам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казахского языка и литературы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русского языка и литературы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иностранного языка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6В018 Подготовка социальных педагогов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социальных педагогов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6В018 Подготовка социальных педагогов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педагогика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Итого: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6В05 Естественные науки, математика и статистика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6В051 Биологические и смежные науки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Биологические и смежные науки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6В052 Окружающая среда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Окружающая среда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Наука о земле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6В053 Физические и химические науки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6В054 Математика и статистика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статистика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Итого: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6В06 Информационно-коммуникационные 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6В061 Информационно-коммуникационные 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6В063 Информационная безопасность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Информационная безопасность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6В062 Телекоммуникации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Коммуникации и коммуникационные 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Итого: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6В07 Инженерные, обрабатывающие и строительные отрасли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6В071 Инженерия и инженерное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инженерия и процессы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Электротехника и энергетика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Электротехника и автоматизация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 и металлообработка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Транспортная техника и 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Морской транспорт и 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6В071 Инженерия и инженерное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продуктов питания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материалов (стекло, бумага, пластик, дерево)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Горное дело и добыча полезных ископаемых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фармацевтического производства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6В073 Архитектура и строительство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Градостроительство, строительные работы и гражданское строительство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Итого: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Всего: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Жетысу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Педагогические науки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6В011 Педагогика и психология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психология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6В012 Педагогика дошкольного воспитания и обучения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обучение и воспитание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6В014 Подготовка учителей с предметной специализацией общего развития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математики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6В015 Подготовка учителей по естественнонаучным предметам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физики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информатики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химии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биологии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географии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6В016 Подготовка учителей по гуманитарным предметам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казахского языка и литературы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Итого: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6В05 Естественные науки, математика и статистика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6В052 Окружающая среда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Окружающая среда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Итого: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6В06 Информационно-коммуникационные 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6В061 Информационно-коммуникационные 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Итого: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Всего: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Улытау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Педагогические науки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6В011 Педагогика и психология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психология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6В012 Педагогика дошкольного воспитания и обучения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обучение и воспитание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6В013 Подготовка учителей без предметной специализации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6В014 Подготовка учителей с предметной специализацией общего развития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физической культуры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музыки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6В015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учителей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естественнонаучным предметам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математики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информатики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химии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биологии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6В018 Подготовка социальных педагогов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педагогика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Итого: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6В05 Естественные науки, математика и статистика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6В051 Биологические и смежные науки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Биологические и смежные науки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6В052 Окружающая среда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Окружающая среда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Наука о земле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6В053 Физические и химические науки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6В054 Математика и статистика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статистика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Итого: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6В06 Информационно-коммуникационные 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6В061 Информационно-коммуникационные 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6В063 Информационная безопасность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Информационная безопасность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6В062 Телекоммуникации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Коммуникации и коммуникационные 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Итого: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6В07 Инженерные, обрабатывающие и строительные отрасли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6В071 Инженерия и инженерное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инженерия и процессы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Электротехника и энергетика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Электротехника и автоматизация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 и металлообработка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Транспортная техника и 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Морской транспорт и 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6В072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нные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обрабатываю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 отрасли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продуктов питания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материалов (стекло, бумага, пластик, дерево)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Горное дело и добыча полезных ископаемых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фармацевтического производства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6В073 Архитектура и строительство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Градостроительство, строительные работы и гражданское строительство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Итого: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Всего: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Всего: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студентов в филиале Университета Хериот-Уатт Соединенного Королевства Великобритании и Северной Ирландии на базе НАО "Актюбинский региональный университет имени К. Жубанова" по двудипломному образованию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 образовательных программ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обучение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обучение,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усиления языковой подготовки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6В061 Информационно-коммуникационные 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B057 (KZ-UK)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технологии (KZ-UK)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детей-сирот и детей, оставшихся без попечения родителей, а также граждан Республики Казахстан из числа молодежи, потерявших или оставшихся без попечения родителей до совершеннолетия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с инвалидностью первой или второй группы, лиц с инвалидностью с детства, детей с инвалидностью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ветеранов боевых действий на территории других государств, ветеранов, приравненных по льготам к ветеранам Великой Отечественной войны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казахской национальности, не являющихся гражданами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семей, в которых воспитывается четыре и более несовершеннолетних детей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числа неполных семей, имеющих данный статус не менее трех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семей, воспитывающих детей с инвалидностью с детства, лиц с инвалидностью первой или второй группы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B062 (KZ-UK)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Электротехника и энергетика (KZ-UK)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B071 (KZ-UK)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Горное дело и добыча полезных ископаемых (KZ-UK)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детей-сирот и детей, оставшихся без попечения родителей, а также граждан Республики Казахстан из числа молодежи, потерявших или оставшихся без попечения родителей до совершеннолетия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с инвалидностью первой или второй группы, лиц с инвалидностью с детства, детей с инвалидностью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ветеранов боевых действий на территории других государств, ветеранов, приравненных по льготам к ветеранам Великой Отечественной войны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казахской национальности, не являющихся гражданами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семей, в которых воспитывается четыре и более несовершеннолетних детей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числа неполных семей, имеющих данный статус не менее трех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семей, воспитывающих детей с инвалидностью с детства, лиц с инвалидностью первой или второй группы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студентов в организациях высшего и (или) послевузовского образования, по двудипломному образованию (НАО "Северо-Казахстанский университет имени Манаша Козыбаева")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 образовательных программ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обучение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обучение,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усиления языковой подготовки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 Педагогические науки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6В011 Педагогика и психология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B001 (US)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психология (US)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6В013 Подготовка учителей без предметной специализации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B003 (US)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 (US)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6В018 Подготовка социальных педагогов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B020 (US)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педагогика (US)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детей-сирот и детей, оставшихся без попечения родителей, а также граждан Республики Казахстан из числа молодежи, потерявших или оставшихся без попечения родителей до совершеннолетия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Квота для лиц с инвалидностью первой или второй группы, лиц с инвалидностью с детства, детей с инвалидностью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ветеранов боевых действий на территории других государств, ветеранов, приравненных по льготам к ветеранам Великой Отечественной войны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казахской национальности, не являющихся гражданами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семей, в которых воспитывается четыре и более несовершеннолетних детей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числа неполных семей, имеющих данный статус не менее трех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семей, воспитывающих детей с инвалидностью с детства, лиц с инвалидностью первой или второй группы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6В05 Естественные науки, математика и статистика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6В051 Биологические и смежные науки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В050 (US)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Биологические и смежные науки (US)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детей-сирот и детей, оставшихся без попечения родителей, а также граждан Республики Казахстан из числа молодежи, потерявших или оставшихся без попечения родителей до совершеннолетия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Квота для лиц с инвалидностью первой или второй группы, лиц с инвалидностью с детства, детей с инвалидностью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ветеранов боевых действий на территории других государств, ветеранов, приравненных по льготам к ветеранам Великой Отечественной войны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казахской национальности, не являющихся гражданами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семей, в которых воспитывается четыре и более несовершеннолетних детей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числа неполных семей, имеющих данный статус не менее трех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семей, воспитывающих детей с инвалидностью с детства, лиц с инвалидностью первой или второй группы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6B06 Информационно-коммуникационные 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6В061 Информационно-коммуникационные 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В057 (US)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технологии (US)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детей-сирот и детей, оставшихся без попечения родителей, а также граждан Республики Казахстан из числа молодежи, потерявших или оставшихся без попечения родителей до совершеннолетия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Квота для лиц с инвалидностью первой или второй группы, лиц с инвалидностью с детства, детей с инвалидностью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ветеранов боевых действий на территории других государств, ветеранов, приравненных по льготам к ветеранам Великой Отечественной войны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казахской национальности, не являющихся гражданами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семей, в которых воспитывается четыре и более несовершеннолетних детей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числа неполных семей, имеющих данный статус не менее трех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семей, воспитывающих детей с инвалидностью с детства, лиц с инвалидностью первой или второй группы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студентов по совместным образовательным программам реализуемых в рамках стратегического партнерства с Университетом Аризона c получением диплома НАО "Северо-Казахстанского университета имени Манаша Козыбаева"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 образовательных программ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обучение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обучение,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усиления языковой подготовки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 Педагогические науки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6В011 Педагогика и психология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B001 (KZ-US)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психология (KZ-US)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6В013 Подготовка учителей без предметной специализации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B003 (KZ-US)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 (KZ-US)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6В018 Подготовка социальных педагогов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B020 (KZ-US)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педагогика (KZ-US)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детей-сирот и детей, оставшихся без попечения родителей, а также граждан Республики Казахстан из числа молодежи, потерявших или оставшихся без попечения родителей до совершеннолетия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Квота для лиц с инвалидностью первой или второй группы, лиц с инвалидностью с детства, детей с инвалидностью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ветеранов боевых действий на территории других государств, ветеранов, приравненных по льготам к ветеранам Великой Отечественной войны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казахской национальности, не являющихся гражданами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семей, в которых воспитывается четыре и более несовершеннолетних детей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числа неполных семей, имеющих данный статус не менее трех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семей, воспитывающих детей с инвалидностью с детства, лиц с инвалидностью первой или второй группы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6В04 Бизнес, управление и право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6В041 Бизнес и управление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Финансы, экономика, банковское и страховое дело (KZ-US)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детей-сирот и детей, оставшихся без попечения родителей, а также граждан Республики Казахстан из числа молодежи, потерявших или оставшихся без попечения родителей до совершеннолетия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Квота для лиц с инвалидностью первой или второй группы, лиц с инвалидностью с детства, детей с инвалидностью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ветеранов боевых действий на территории других государств, ветеранов, приравненных по льготам к ветеранам Великой Отечественной войны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казахской национальности, не являющихся гражданами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семей, в которых воспитывается четыре и более несовершеннолетних детей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числа неполных семей, имеющих данный статус не менее трех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семей, воспитывающих детей с инвалидностью с детства, лиц с инвалидностью первой или второй группы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6В05 Естественные науки, математика и статистика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6В051 Биологические и смежные науки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В050 (KZ-US)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Биологические и смежные науки (KZ-US)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6В053 Физические и химические науки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В053 (KZ-US)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 (KZ-US)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В054 (KZ-US)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 (KZ-US)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детей-сирот и детей, оставшихся без попечения родителей, а также граждан Республики Казахстан из числа молодежи, потерявших или оставшихся без попечения родителей до совершеннолетия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Квота для лиц с инвалидностью первой или второй группы, лиц с инвалидностью с детства, детей с инвалидностью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ветеранов боевых действий на территории других государств, ветеранов, приравненных по льготам к ветеранам Великой Отечественной войны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казахской национальности, не являющихся гражданами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семей, в которых воспитывается четыре и более несовершеннолетних детей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числа неполных семей, имеющих данный статус не менее трех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семей, воспитывающих детей с инвалидностью с детства, лиц с инвалидностью первой или второй группы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6B06 Информационно-коммуникационные 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6В061 Информационно-коммуникационные 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В057 (KZ-US)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технологии (KZ-US)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6В062 Телекоммуникации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В059 (KZ-US)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Коммуникации и коммуникационные технологии (KZ-US)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детей-сирот и детей, оставшихся без попечения родителей, а также граждан Республики Казахстан из числа молодежи, потерявших или оставшихся без попечения родителей до совершеннолетия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Квота для лиц с инвалидностью первой или второй группы, лиц с инвалидностью с детства, детей с инвалидностью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ветеранов боевых действий на территории других государств, ветеранов, приравненных по льготам к ветеранам Великой Отечественной войны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казахской национальности, не являющихся гражданами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семей, в которых воспитывается четыре и более несовершеннолетних детей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числа неполных семей, имеющих данный статус не менее трех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семей, воспитывающих детей с инвалидностью с детства, лиц с инвалидностью первой или второй группы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 Сельское хозяйство и биоресурсы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6B081 Агрономия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В077 (KZ-US)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Растениеводство (KZ-US)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детей-сирот и детей, оставшихся без попечения родителей, а также граждан Республики Казахстан из числа молодежи, потерявших или оставшихся без попечения родителей до совершеннолетия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Квота для лиц с инвалидностью первой или второй группы, лиц с инвалидностью с детства, детей с инвалидностью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ветеранов боевых действий на территории других государств, ветеранов, приравненных по льготам к ветеранам Великой Отечественной войны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казахской национальности, не являющихся гражданами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семей, в которых воспитывается четыре и более несовершеннолетних детей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числа неполных семей, имеющих данный статус не менее трех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семей, воспитывающих детей с инвалидностью с детства, лиц с инвалидностью первой или второй группы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студентов в филиале "Восход" Московского авиационного института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01.03.04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Прикладная математика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09.03.01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 и вычислительная техника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24.05.03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Испытание летательных аппаратов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38.03.02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иностранных граждан по международным соглашениям в том, числе: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студентов из Турецкой Республики, других тюркоязычных республик в Международном Казахско-турецком университете имени Х.А. Ясави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иностранных граждан по международным соглашениям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граждан Монголии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в филиале федерального государственного автономного образовательного учреждения высшего образования "Национальный исследовательский ядерный университет "МИФИ"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в филиале федерального государственного автономного образовательного учреждения высшего образования "Российский государственный университет нефти и газа (национальный исследовательский университет) имени И.М. Губкина"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в филиале федерального государственного бюджетного образовательного учреждения высшего образования "Российский химико-технологический университет им. Д.И. Менделеева"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студентов в филиале Университета Королевы в Белфесте "Queen's University Belfast" на базе НАО "Университета Нархоз"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студентов в филиале Университета города Гонконг "City University of Hong Kong" на базе НАО Казахский национальный исследовательский технический университет имени К.Сатпаева"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студентов в филиале Технического университета Берлин на базе НАО "Каспийский университет технологий и инжиниринга имени Ш.Есенова"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студентов в Казахстанском филиале Московского государственного университета имени М.В. Ломоносова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студентов в АОО "Назарбаев Университет"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слушателей в подготовительном отделении АОО "Назарбаев Университет"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Стипендиальная программа на обучение иностранных граждан, в том числе лиц казахской национальности, не являющихся гражданами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кадров с высшим образованием на 2025-2026 учебный год в разрезе групп образовательных программ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 образовательных программ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обучение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усиления языковой подготовки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Педагогические науки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6В011 Педагогика и психология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психология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6В012 Педагогика дошкольного воспитания и обучения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обучение и воспитание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6В013 Подготовка учителей без предметной специализации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6В014 Подготовка учителей с предметной специализацией общего развития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начальной военной подготовки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физической культуры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музыки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художественного труда и черчения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основы права и экономики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6В015 Подготовка учителей по естественнонаучным предметам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математики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физики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информатики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химии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биологии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географии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6В016 Подготовка учителей по гуманитарным предметам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по гуманитарным предметам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6В017 Подготовка учителей по языкам и литературе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казахского языка и литературы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русского языка и литературы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иностранного языка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6В018 Подготовка социальных педагогов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социальных педагогов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6В019 Специальная педагогика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педагогика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6В020 Профессиональное обучение (по профилю)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профессионального обучения (по профилю)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детей-сирот и детей, оставшихся без попечения родителей, а также граждан Республики Казахстан из числа молодежи, потерявших или оставшихся без попечения родителей до совершеннолетия, - 1 процент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с инвалидностью первой или второй группы, лиц с инвалидностью с детства, детей с инвалидностью – 1 процент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ветеранов боевых действий на территории других государств, ветеранов, приравненных по льготам к ветеранам Великой Отечественной войны, – 0,5 процента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казахской национальности, не являющихся гражданами Республики Казахстан, - 4 процента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семей, в которых воспитывается четыре и более несовершеннолетних детей, – 5 процентов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числа неполных семей, имеющих данный статус не менее трех лет, – 1 процент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семей, воспитывающих детей с инвалидностью с детства, лиц с инвалидностью первой или второй группы, – 1 процент.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6В02 Искусство и гуманитарные науки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6В021 Искусство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Исполнительское искусство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Режиссура, арт-менеджмент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Театральное искусство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Аудиовизуальные средства и медиа производство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Мода, дизайн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6В022 Гуманитарные науки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 и этика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Религия и теология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и этнология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Тюркология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Востоковедение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6В023 Языки и литература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Переводческое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детей-сирот и детей, оставшихся без попечения родителей, а также граждан Республики Казахстан из числа молодежи, потерявших или оставшихся без попечения родителей до совершеннолетия, - 1 процент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с инвалидностью первой или второй группы, лиц с инвалидностью с детства, детей с инвалидностью – 1 процент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ветеранов боевых действий на территории других государств, ветеранов, приравненных по льготам к ветеранам Великой Отечественной войны, – 0,5 процента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казахской национальности, не являющихся гражданами Республики Казахстан, - 4 процента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семей, в которых воспитывается четыре и более несовершеннолетних детей, – 5 процентов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числа неполных семей, имеющих данный статус не менее трех лет, – 1 процент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семей, воспитывающих детей с инвалидностью с детства, лиц с инвалидностью первой или второй группы, – 1 процент.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6В03 Социальные науки, журналистика и информация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6В031 Социальные науки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Международные отношения и дипломатия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6В032 Журналистика и информация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Журналистика и репортерское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Библиотечное дело, обработка информации и архивное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детей-сирот и детей, оставшихся без попечения родителей, а также граждан Республики Казахстан из числа молодежи, потерявших или оставшихся без попечения родителей до совершеннолетия, - 1 процент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с инвалидностью первой или второй группы, лиц с инвалидностью с детства, детей с инвалидностью – 1 процент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ветеранов боевых действий на территории других государств, ветеранов, приравненных по льготам к ветеранам Великой Отечественной войны, – 0,5 процента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казахской национальности, не являющихся гражданами Республики Казахстан, - 4 процента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семей, в которых воспитывается четыре и более несовершеннолетних детей, – 5 процентов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числа неполных семей, имеющих данный статус не менее трех лет, – 1 процент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семей, воспитывающих детей с инвалидностью с детства, лиц с инвалидностью первой или второй группы, – 1 процент.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6В04 Бизнес, управление и право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6В041 Бизнес и управление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 и управление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 и налогообложение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аудит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Финансы, экономика, банковское и страховое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 и реклама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навыки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6В042 Право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детей-сирот и детей, оставшихся без попечения родителей, а также граждан Республики Казахстан из числа молодежи, потерявших или оставшихся без попечения родителей до совершеннолетия, - 1 процент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с инвалидностью первой или второй группы, лиц с инвалидностью с детства, детей с инвалидностью – 1 процент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ветеранов боевых действий на территории других государств, ветеранов, приравненных по льготам к ветеранам Великой Отечественной войны, – 0,5 процента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казахской национальности, не являющихся гражданами Республики Казахстан, - 4 процента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семей, в которых воспитывается четыре и более несовершеннолетних детей, – 5 процентов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числа неполных семей, имеющих данный статус не менее трех лет, – 1 процент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семей, воспитывающих детей с инвалидностью с детства, лиц с инвалидностью первой или второй группы, – 1 процент.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6В05 Естественные науки, математика и статистика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6В051 Биологические и смежные науки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Биологические и смежные науки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6В052 Окружающая среда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Окружающая среда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Наука о земле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6В053 Физические и химические науки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6В054 Математика и статистика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статистика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детей-сирот и детей, оставшихся без попечения родителей, а также граждан Республики Казахстан из числа молодежи, потерявших или оставшихся без попечения родителей до совершеннолетия, - 1 процент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с инвалидностью первой или второй группы, лиц с инвалидностью с детства, детей с инвалидностью – 1 процент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ветеранов боевых действий на территории других государств, ветеранов, приравненных по льготам к ветеранам Великой Отечественной войны, – 0,5 процента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казахской национальности, не являющихся гражданами Республики Казахстан, - 4 процента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семей, в которых воспитывается четыре и более несовершеннолетних детей, – 5 процентов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числа неполных семей, имеющих данный статус не менее трех лет, – 1 процент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семей, воспитывающих детей с инвалидностью с детства, лиц с инвалидностью первой или второй группы, – 1 процент.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6В06 Информационно-коммуникационные технологии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6В061 Информационно-коммуникационные 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6В063 Информационная безопасность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Информационная безопасность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Криптология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6В062 Телекоммуникации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Коммуникации и коммуникационные 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детей-сирот и детей, оставшихся без попечения родителей, а также граждан Республики Казахстан из числа молодежи, потерявших или оставшихся без попечения родителей до совершеннолетия, - 1 процент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с инвалидностью первой или второй группы, лиц с инвалидностью с детства, детей с инвалидностью – 1 процент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ветеранов боевых действий на территории других государств, ветеранов, приравненных по льготам к ветеранам Великой Отечественной войны, – 0,5 процента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казахской национальности, не являющихся гражданами Республики Казахстан, - 4 процента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семей, в которых воспитывается четыре и более несовершеннолетних детей, – 5 процентов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числа неполных семей, имеющих данный статус не менее трех лет, – 1 процент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семей, воспитывающих детей с инвалидностью с детства, лиц с инвалидностью первой или второй группы, – 1 процент.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6В07 Инженерные, обрабатывающие и строительные отрасли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6В071 Инженерия и инженерное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инженерия и процессы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Материаловедение и 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Электротехника и энергетика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Теплоэнергетика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Электротехника и автоматизация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 и металлообработка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Транспортная техника и 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Морской транспорт и 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 и 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Летная эксплуатация летательных аппаратов и двигателей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Магистральные сети и инфраструктура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сооружения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6В072 Производственные и обрабатывающие отрасли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продуктов питания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материалов (стекло, бумага, пластик, дерево)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Текстиль: одежда, обувь и кожаные изделия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Горное дело и добыча полезных ископаемых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В271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Нефтегазовое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фармацевтического производства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6В073 Архитектура и строительство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Гидромелиорация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и водоотведение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Градостроительство, строительные работы и гражданское строительство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 строительство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Гидротехническое строительство и управление водными ресурсами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 и землеустройство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6В075 Стандартизация, сертификация и метрология (по отраслям)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Стандартизация, сертификация и метрология (по отраслям)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детей-сирот и детей, оставшихся без попечения родителей, а также граждан Республики Казахстан из числа молодежи, потерявших или оставшихся без попечения родителей до совершеннолетия, - 1 процент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с инвалидностью первой или второй группы, лиц с инвалидностью с детства, детей с инвалидностью – 1 процент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ветеранов боевых действий на территории других государств, ветеранов, приравненных по льготам к ветеранам Великой Отечественной войны, – 0,5 процента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казахской национальности, не являющихся гражданами Республики Казахстан, - 4 процента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семей, в которых воспитывается четыре и более несовершеннолетних детей, – 5 процентов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числа неполных семей, имеющих данный статус не менее трех лет, – 1 процент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семей, воспитывающих детей с инвалидностью с детства, лиц с инвалидностью первой или второй группы, – 1 процент.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6В08 Сельское хозяйство и биоресурсы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6B081 Агрономия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Растениеводство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6B082 Животноводство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Животноводство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6B083 Лесное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6B084 Рыбное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6B086 Водные ресурсы и водопользования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Водные ресурсы и водопользования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6В087 Агроинженерия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Агроинженерия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детей-сирот и детей, оставшихся без попечения родителей, а также граждан Республики Казахстан из числа молодежи, потерявших или оставшихся без попечения родителей до совершеннолетия, - 1 процент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с инвалидностью первой или второй группы, лиц с инвалидностью с детства, детей с инвалидностью – 1 процент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ветеранов боевых действий на территории других государств, ветеранов, приравненных по льготам к ветеранам Великой Отечественной войны, – 0,5 процента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казахской национальности, не являющихся гражданами Республики Казахстан, - 4 процента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семей, в которых воспитывается четыре и более несовершеннолетних детей, – 5 процентов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числа неполных семей, имеющих данный статус не менее трех лет, – 1 процент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семей, воспитывающих детей с инвалидностью с детства, лиц с инвалидностью первой или второй группы, – 1 процент.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6В09 Ветеринария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6В091 Ветеринария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детей-сирот и детей, оставшихся без попечения родителей, а также граждан Республики Казахстан из числа молодежи, потерявших или оставшихся без попечения родителей до совершеннолетия, - 1 процент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с инвалидностью первой или второй группы, лиц с инвалидностью с детства, детей с инвалидностью – 1 процент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ветеранов боевых действий на территории других государств, ветеранов, приравненных по льготам к ветеранам Великой Отечественной войны, – 0,5 процента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казахской национальности, не являющихся гражданами Республики Казахстан, - 4 процента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семей, в которых воспитывается четыре и более несовершеннолетних детей, – 5 процентов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числа неполных семей, имеющих данный статус не менее трех лет, – 1 процент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семей, воспитывающих детей с инвалидностью с детства, лиц с инвалидностью первой или второй группы, – 1 процент.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6В11 Услуги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6B111 Сфера обслуживания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Ресторанное дело и гостиничный бизнес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6B112 Гигиена и охрана труда на производстве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Санитарно-профилактические мероприятия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6B113 Транспортные услуги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услуги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6B114 Социальная работа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работа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6B115 Спорт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детей-сирот и детей, оставшихся без попечения родителей, а также граждан Республики Казахстан из числа молодежи, потерявших или оставшихся без попечения родителей до совершеннолетия, - 1 процент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с инвалидностью первой или второй группы, лиц с инвалидностью с детства, детей с инвалидностью – 1 процент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ветеранов боевых действий на территории других государств, ветеранов, приравненных по льготам к ветеранам Великой Отечественной войны, – 0,5 процента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казахской национальности, не являющихся гражданами Республики Казахстан, - 4 процента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семей, в которых воспитывается четыре и более несовершеннолетних детей, – 5 процентов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числа неполных семей, имеющих данный статус не менее трех лет, – 1 процент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семей, воспитывающих детей с инвалидностью с детства, лиц с инвалидностью первой или второй группы, – 1 процент.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6В10 Здравоохранение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6В101 Здравоохранение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ВМ086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ВМ087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ВМ088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Педиатрия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Общественное здоровье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ВМ089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Медико-профилактическое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иностранных граждан по международным соглашениям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детей-сирот и детей, оставшихся без попечения родителей, а также граждан Республики Казахстан из числа молодежи, потерявших или оставшихся без попечения родителей до совершеннолетия, - 1 процент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с инвалидностью первой или второй группы, лиц с инвалидностью с детства, детей с инвалидностью – 1 процент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ветеранов боевых действий на территории других государств, ветеранов, приравненных по льготам к ветеранам Великой Отечественной войны, – 0,5 процента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казахской национальности, не являющихся гражданами Республики Казахстан, - 4 процента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семей, в которых воспитывается четыре и более несовершеннолетних детей, – 5 процентов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числа неполных семей, имеющих данный статус не менее трех лет, – 1 процент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семей, воспитывающих детей с инвалидностью с детства, лиц с инвалидностью первой или второй группы, – 1 процент.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Дифференцированные гранты с частичной оплатой за обучение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Педагогические науки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6B03 Социальные науки, журналистика и информация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граждан Республики Казахстан из числа сельской молодежи, переселяющихся в регионы, определенные Правительством Республики Казахстан, 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 образовательных программ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обучение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усиления языковой подготовки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Педагогические науки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6B011 Педагогика и психология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психология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6В012 Педагогика дошкольного воспитания и обучения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обучение и воспитание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6В013 Подготовка учителей без предметной специализации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6В015 Подготовка учителей по естественнонаучным предметам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математики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физики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информатики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химии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биологии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географии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6В016 Подготовка учителей по гуманитарным предметам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по гуманитарным предметам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6В017 Подготовка учителей по языкам и литературе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казахского языка и литературы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русского языка и литературы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иностранного языка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6В018 Подготовка социальных педагогов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социальных педагогов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6В019 Специальная педагогика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педагогика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6В020 Профессиональное обучение (по профилю)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профессионального обучения (по профилю)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6В06 Информационно-коммуникационные технологии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6В061 Информационно-коммуникационные 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6В063 Информационная безопасность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Информационная безопасность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6В062 Телекоммуникации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Коммуникации и коммуникационные 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6В07 Инженерные, обрабатывающие и строительные отрасли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6В071 Инженерия и инженерное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инженерия и процессы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Электротехника и энергетика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Теплоэнергетика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Электротехника и автоматизация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 и металлообработка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Транспортная техника и 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6В072 Производственные и обрабатывающие отрасли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продуктов питания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материалов (стекло, бумага, пластик, дерево)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Текстиль: одежда, обувь и кожаные изделия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Горное дело и добыча полезных ископаемых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фармацевтического производства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6В073 Архитектура и строительство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Градостроительство, строительные работы и гражданское строительство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 строительство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 и землеустройство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6В075 Стандартизация, сертификация и метрология (по отраслям)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Стандартизация, сертификация и метрология (по отраслям)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6В08 Сельское хозяйство и биоресурсы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6B081 Агрономия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Растениеводство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6B082 Животноводство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Животноводство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6B083 Лесное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6B086 Водные ресурсы и водопользования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Водные ресурсы и водопользования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6В087 Агроинженерия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Агроинженерия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образовательные гранты для обучения в ведущих высших учебных заведениях молодежи из густонаселенных, вновь образованных и западных регионов, 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Атырауcкая область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Педагогические науки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6В011 Педагогика и психология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психология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6В012 Педагогика дошкольного воспитания и обучения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обучение и воспитание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6В013 Подготовка учителей без предметной специализации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6В014 Подготовка учителей с предметной специализацией общего развития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физической культуры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музыки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6В015 Подготовка учителей по естественнонаучным предметам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математики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физики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информатики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химии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биологии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географии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6В016 Подготовка учителей по гуманитарным предметам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по гуманитарным предметам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6В017 Подготовка учителей по языкам и литературе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казахского языка и литературы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русского языка и литературы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иностранного языка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6В018 Подготовка социальных педагогов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социальных педагогов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6В019 Специальная педагогика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педагогика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6В020 Профессиональное обучение (по профилю)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профессионального обучения (по профилю)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6В02 Искусство и гуманитарные науки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6В021 Искусство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Мода, дизайн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6В022 Гуманитарные науки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6В023 Языки и литература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Переводческое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6В03 Социальные науки, журналистика и информация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6В031 Социальные науки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Международные отношения и дипломатия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6В032 Журналистика и информация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Журналистика и репортерское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Библиотечное дело, обработка информации и архивное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6В04 Бизнес, управление и право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6В041 Бизнес и управление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 и управление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 и налогообложение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аудит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Финансы, экономика, банковское и страховое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 и реклама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навыки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6В042 Право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6В05 Естественные науки, математика и статистика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6В051 Биологические и смежные науки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Биологические и смежные науки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6В052 Окружающая среда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Окружающая среда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Наука о земле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6В053 Физические и химические науки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6В054 Математика и статистика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статистика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6В06 Информационно-коммуникационные технологии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6В061 Информационно-коммуникационные 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6В063 Информационная безопасность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Информационная безопасность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6В062 Телекоммуникации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Коммуникации и коммуникационные 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6В07 Инженерные, обрабатывающие и строительные отрасли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6В071 Инженерия и инженерное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инженерия и процессы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Электротехника и энергетика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Электротехника и автоматизация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 и металлообработка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Транспортная техника и 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Морской транспорт и 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 и 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Летная эксплуатация летательных аппаратов и двигателей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Магистральные сети и инфраструктура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сооружения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6В072 Производственные и обрабатывающие отрасли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продуктов питания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материалов (стекло, бумага, пластик, дерево)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Текстиль: одежда, обувь и кожаные изделия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Горное дело и добыча полезных ископаемых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фармацевтического производства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6В073 Архитектура и строительство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Градостроительство, строительные работы и гражданское строительство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 строительство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 и землеустройство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6В075 Стандартизация, сертификация и метрология (по отраслям)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Стандартизация, сертификация и метрология (по отраслям)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Магистауская область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Педагогические науки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6В011 Педагогика и психология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психология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6В012 Педагогика дошкольного воспитания и обучения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обучение и воспитание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6В013 Подготовка учителей без предметной специализации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6В014 Подготовка учителей с предметной специализацией общего развития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физической культуры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музыки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6В015 Подготовка учителей по естественнонаучным предметам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математики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физики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информатики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химии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биологии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географии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6В016 Подготовка учителей по гуманитарным предметам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по гуманитарным предметам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6В017 Подготовка учителей по языкам и литературе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казахского языка и литературы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русского языка и литературы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иностранного языка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6В018 Подготовка социальных педагогов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социальных педагогов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6В019 Специальная педагогика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педагогика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6В020 Профессиональное обучение (по профилю)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профессионального обучения (по профилю)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6В02 Искусство и гуманитарные науки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6В021 Искусство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Мода, дизайн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6В022 Гуманитарные науки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 и этика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Религия и теология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и этнология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Тюркология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Востоковедение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6В023 Языки и литература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Переводческое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6В03 Социальные науки, журналистика и информация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6В031 Социальные науки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Международные отношения и дипломатия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6В032 Журналистика и информация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Журналистика и репортерское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Библиотечное дело, обработка информации и архивное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6В04 Бизнес, управление и право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6В041 Бизнес и управление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 и управление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 и налогообложение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аудит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Финансы, экономика, банковское и страховое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 и реклама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навыки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6В042 Право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6В05 Естественные науки, математика и статистика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6В051 Биологические и смежные науки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Биологические и смежные науки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6В052 Окружающая среда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Окружающая среда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Наука о земле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6В053 Физические и химические науки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6В054 Математика и статистика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статистика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6В06 Информационно-коммуникационные технологии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6В061 Информационно-коммуникационные 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6В063 Информационная безопасность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Информационная безопасность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6В062 Телекоммуникации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Коммуникации и коммуникационные 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6В07 Инженерные, обрабатывающие и строительные отрасли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6В071 Инженерия и инженерное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инженерия и процессы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Электротехника и энергетика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Электротехника и автоматизация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 и металлообработка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Транспортная техника и 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Морской транспорт и 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 и 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Летная эксплуатация летательных аппаратов и двигателей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Магистральные сети и инфраструктура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сооружения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6В072 Производственные и обрабатывающие отрасли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продуктов питания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материалов (стекло, бумага, пластик, дерево)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Текстиль: одежда, обувь и кожаные изделия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Горное дело и добыча полезных ископаемых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фармацевтического производства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6В073 Архитектура и строительство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Градостроительство, строительные работы и гражданское строительство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 строительство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 и землеустройство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6В075 Стандартизация, сертификация и метрология (по отраслям)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Стандартизация, сертификация и метрология (по отраслям)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6В08 Сельское хозяйство и биоресурсы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6B081 Агрономия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Растениеводство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6B082 Животноводство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Животноводство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6B083 Лесное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6B084 Рыбное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6B086 Водные ресурсы и водопользования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Водные ресурсы и водопользования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6В087 Агроинженерия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Агроинженерия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6В11 Услуги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6B111 Сфера обслуживания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Ресторанное дело и гостиничный бизнес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6B112 Гигиена и охрана труда на производстве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Санитарно-профилактические мероприятия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6B113 Транспортные услуги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услуги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6B114 Социальная работа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работа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6B115 Спорт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Педагогические науки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6В011 Педагогика и психология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психология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6В014 Подготовка учителей с предметной специализацией общего развития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физической культуры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музыки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6В015 Подготовка учителей по естественнонаучным предметам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математики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физики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информатики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химии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биологии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географии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6В016 Подготовка учителей по гуманитарным предметам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по гуманитарным предметам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6В017 Подготовка учителей по языкам и литературе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казахского языка и литературы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русского языка и литературы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иностранного языка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6В020 Профессиональное обучение (по профилю)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профессионального обучения (по профилю)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6В05 Естественные науки, математика и статистика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6В051 Биологические и смежные науки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Биологические и смежные науки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6В052 Окружающая среда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Окружающая среда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Наука о земле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6В053 Физические и химические науки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6В054 Математика и статистика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статистика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6В06 Информационно-коммуникационные технологии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6В061 Информационно-коммуникационные 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6В063 Информационная безопасность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Информационная безопасность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6В062 Телекоммуникации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Коммуникации и коммуникационные 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6В07 Инженерные, обрабатывающие и строительные отрасли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6В071 Инженерия и инженерное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инженерия и процессы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Электротехника и энергетика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Электротехника и автоматизация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 и металлообработка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Транспортная техника и 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6В072 Производственные и обрабатывающие отрасли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продуктов питания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материалов (стекло, бумага, пластик, дерево)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Текстиль: одежда, обувь и кожаные изделия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Горное дело и добыча полезных ископаемых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фармацевтического производства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6В073 Архитектура и строительство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Градостроительство, строительные работы и гражданское строительство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 и землеустройство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6В075 Стандартизация, сертификация и метрология (по отраслям)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Стандартизация, сертификация и метрология (по отраслям)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Педагогические науки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6В011 Педагогика и психология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психология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6В012 Педагогика дошкольного воспитания и обучения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обучение и воспитание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6В013 Подготовка учителей без предметной специализации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6В014 Подготовка учителей с предметной специализацией общего развития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физической культуры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музыки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6В015 Подготовка учителей по естественнонаучным предметам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математики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физики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информатики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химии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биологии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географии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6В016 Подготовка учителей по гуманитарным предметам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по гуманитарным предметам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6В017 Подготовка учителей по языкам и литературе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казахского языка и литературы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русского языка и литературы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иностранного языка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6В05 Естественные науки, математика и статистика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6В051 Биологические и смежные науки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Биологические и смежные науки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6В052 Окружающая среда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Окружающая среда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6В053 Физические и химические науки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6В06 Информационно-коммуникационные технологии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6В061 Информационно-коммуникационные 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6В07 Инженерные, обрабатывающие и строительные отрасли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6В071 Инженерия и инженерное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Электротехника и энергетика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Электротехника и автоматизация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 и металлообработка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6В072 Производственные и обрабатывающие отрасли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продуктов питания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6В073 Архитектура и строительство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Градостроительство, строительные работы и гражданское строительство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г.Шымкент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Педагогические науки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6В011 Педагогика и психология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психология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6В012 Педагогика дошкольного воспитания и обучения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обучение и воспитание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6В013 Подготовка учителей без предметной специализации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6В014 Подготовка учителей с предметной специализацией общего развития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физической культуры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музыки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6В015 Подготовка учителей по естественнонаучным предметам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математики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физики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информатики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химии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биологии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географии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6В016 Подготовка учителей по гуманитарным предметам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по гуманитарным предметам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6В017 Подготовка учителей по языкам и литературе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казахского языка и литературы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русского языка и литературы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иностранного языка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6В018 Подготовка социальных педагогов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социальных педагогов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6В019 Специальная педагогика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педагогика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6В05 Естественные науки, математика и статистика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6В051 Биологические и смежные науки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Биологические и смежные науки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6В052 Окружающая среда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Окружающая среда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Наука о земле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6В053 Физические и химические науки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6В054 Математика и статистика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статистика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6В06 Информационно-коммуникационные технологии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6В061 Информационно-коммуникационные 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6В063 Информационная безопасность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Информационная безопасность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6В062 Телекоммуникации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Коммуникации и коммуникационные 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6В07 Инженерные, обрабатывающие и строительные отрасли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6В071 Инженерия и инженерное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инженерия и процессы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Электротехника и энергетика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Электротехника и автоматизация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 и металлообработка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Транспортная техника и 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Морской транспорт и 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6В072 Производственные и обрабатывающие отрасли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продуктов питания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материалов (стекло, бумага, пластик, дерево)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Горное дело и добыча полезных ископаемых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фармацевтического производства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6В073 Архитектура и строительство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Градостроительство, строительные работы и гражданское строительство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Жетысу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Педагогические науки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6В011 Педагогика и психология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психология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6В012 Педагогика дошкольного воспитания и обучения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обучение и воспитание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6В015 Подготовка учителей по естественнонаучным предметам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математики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физики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информатики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химии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биологии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географии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6В017 Подготовка учителей по языкам и литературе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казахского языка и литературы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6В05 Естественные науки, математика и статистика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6В052 Окружающая среда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Окружающая среда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6В06 Информационно-коммуникационные технологии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6В061 Информационно-коммуникационные 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Улытау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Педагогические науки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6В011 Педагогика и психология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психология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6В012 Педагогика дошкольного воспитания и обучения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обучение и воспитание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6В013 Подготовка учителей без предметной специализации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6В014 Подготовка учителей с предметной специализацией общего развития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физической культуры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музыки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6В015 Подготовка учителей по естественнонаучным предметам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математики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информатики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химии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биологии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6В019 Специальная педагогика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педагогика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6В05 Естественные науки, математика и статистика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6В051 Биологические и смежные науки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Биологические и смежные науки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6В052 Окружающая среда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Окружающая среда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Наука о земле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6В053 Физические и химические науки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6В054 Математика и статистика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статистика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6В06 Информационно-коммуникационные технологии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6В061 Информационно-коммуникационные 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6В063 Информационная безопасность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Информационная безопасность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6В062 Телекоммуникации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Коммуникации и коммуникационные 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6В07 Инженерные, обрабатывающие и строительные отрасли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6В071 Инженерия и инженерное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инженерия и процессы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Электротехника и энергетика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Электротехника и автоматизация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 и металлообработка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Транспортная техника и 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Морской транспорт и 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6В072 Производственные и обрабатывающие отрасли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продуктов питания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материалов (стекло, бумага, пластик, дерево)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Горное дело и добыча полезных ископаемых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фармацевтического производства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6В073 Архитектура и строительство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Градостроительство, строительные работы и гражданское строительство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студентов в филиале Университета Хериот-Уатт Соединенного Королевства Великобритании и Северной Ирландии на базе НАО "Актюбинский региональный университет имени К. Жубанова" по двудипломному образованию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Код и классификация направлений подготовки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 образовательных программ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обучение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усиления языковой подготовки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6В06 Информационно-коммуникационные технологии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6В061 Информационно-коммуникационные 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технологии KZ-UK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детей-сирот и детей, оставшихся без попечения родителей, а также граждан Республики Казахстан из числа молодежи, потерявших или оставшихся без попечения родителей до совершеннолетия, - 1 процент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с инвалидностью первой или второй группы, лиц с инвалидностью с детства, детей с инвалидностью – 1 процент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ветеранов боевых действий на территории других государств, ветеранов, приравненных по льготам к ветеранам Великой Отечественной войны, – 0,5 процента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казахской национальности, не являющихся гражданами Республики Казахстан, - 4 процента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семей, в которых воспитывается четыре и более несовершеннолетних детей, – 5 процентов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числа неполных семей, имеющих данный статус не менее трех лет, – 1 процент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семей, воспитывающих детей с инвалидностью с детства, лиц с инвалидностью первой или второй группы, – 1 процент.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6В07 Инженерные, обрабатывающие и строительные отрасли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6В071 Инженерия и инженерное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Электротехника и энергетика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6В072 Производственные и обрабатывающие отрасли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Горное дело и добыча полезных ископаемых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детей-сирот и детей, оставшихся без попечения родителей, а также граждан Республики Казахстан из числа молодежи, потерявших или оставшихся без попечения родителей до совершеннолетия, - 1 процент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с инвалидностью первой или второй группы, лиц с инвалидностью с детства, детей с инвалидностью – 1 процент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ветеранов боевых действий на территории других государств, ветеранов, приравненных по льготам к ветеранам Великой Отечественной войны, – 0,5 процента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казахской национальности, не являющихся гражданами Республики Казахстан, - 4 процента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семей, в которых воспитывается четыре и более несовершеннолетних детей, – 5 процентов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числа неполных семей, имеющих данный статус не менее трех лет, – 1 процент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семей, воспитывающих детей с инвалидностью с детства, лиц с инвалидностью первой или второй группы, – 1 процент.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студентов в организациях высшего и (или) послевузовского образования, по двудипломному образованию (НАО "Северо-Казахстанский университет имени Манаша Козыбаева")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Код и классификация направлений подготовки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 образовательных программ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обучение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усиления языковой подготовки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 Педагогические науки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6В011 Педагогика и психология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Педагогика и психология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6В013 Подготовка учителей без предметной специализации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Педагогика и методика начального обучения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6В019 Специальная педагогика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Специальная педагогика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детей-сирот и детей, оставшихся без попечения родителей, а также граждан Республики Казахстан из числа молодежи, потерявших или оставшихся без попечения родителей до совершеннолетия, - 1 процент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с инвалидностью первой или второй группы, лиц с инвалидностью с детства, детей с инвалидностью – 1 процент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ветеранов боевых действий на территории других государств, ветеранов, приравненных по льготам к ветеранам Великой Отечественной войны, – 0,5 процента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казахской национальности, не являющихся гражданами Республики Казахстан, - 4 процента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семей, в которых воспитывается четыре и более несовершеннолетних детей, – 5 процентов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числа неполных семей, имеющих данный статус не менее трех лет, – 1 процент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семей, воспитывающих детей с инвалидностью с детства, лиц с инвалидностью первой или второй группы, – 1 процент.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6В04 Бизнес, управление и право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6В041 Бизнес и управление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Финансы, экономика, банковское и страховое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детей-сирот и детей, оставшихся без попечения родителей, а также граждан Республики Казахстан из числа молодежи, потерявших или оставшихся без попечения родителей до совершеннолетия, - 1 процент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с инвалидностью первой или второй группы, лиц с инвалидностью с детства, детей с инвалидностью – 1 процент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ветеранов боевых действий на территории других государств, ветеранов, приравненных по льготам к ветеранам Великой Отечественной войны, – 0,5 процента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казахской национальности, не являющихся гражданами Республики Казахстан, - 4 процента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семей, в которых воспитывается четыре и более несовершеннолетних детей, – 5 процентов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числа неполных семей, имеющих данный статус не менее трех лет, – 1 процент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семей, воспитывающих детей с инвалидностью с детства, лиц с инвалидностью первой или второй группы, – 1 процент.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6В05 Естественные науки, математика и статистика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6В051 Биологические и смежные науки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Биологические и смежные науки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детей-сирот и детей, оставшихся без попечения родителей, а также граждан Республики Казахстан из числа молодежи, потерявших или оставшихся без попечения родителей до совершеннолетия, - 1 процент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с инвалидностью первой или второй группы, лиц с инвалидностью с детства, детей с инвалидностью – 1 процент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ветеранов боевых действий на территории других государств, ветеранов, приравненных по льготам к ветеранам Великой Отечественной войны, – 0,5 процента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казахской национальности, не являющихся гражданами Республики Казахстан, - 4 процента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семей, в которых воспитывается четыре и более несовершеннолетних детей, – 5 процентов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числа неполных семей, имеющих данный статус не менее трех лет, – 1 процент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семей, воспитывающих детей с инвалидностью с детства, лиц с инвалидностью первой или второй группы, – 1 процент.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6B06 Информационно-коммуникационные технологии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6B061 Информационно-коммуникационные 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Информационные технологии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детей-сирот и детей, оставшихся без попечения родителей, а также граждан Республики Казахстан из числа молодежи, потерявших или оставшихся без попечения родителей до совершеннолетия, - 1 процент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с инвалидностью первой или второй группы, лиц с инвалидностью с детства, детей с инвалидностью – 1 процент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ветеранов боевых действий на территории других государств, ветеранов, приравненных по льготам к ветеранам Великой Отечественной войны, – 0,5 процента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казахской национальности, не являющихся гражданами Республики Казахстан, - 4 процента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семей, в которых воспитывается четыре и более несовершеннолетних детей, – 5 процентов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числа неполных семей, имеющих данный статус не менее трех лет, – 1 процент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семей, воспитывающих детей с инвалидностью с детства, лиц с инвалидностью первой или второй группы, – 1 процент.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студентов по совместным образовательным программам реализуемых в рамках стратегического партнерства с Университетом Аризона c получением диплома НАО "Северо-Казахстанского университета имени Манаша Козыбаева"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Код и классификация направлений подготовки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 образовательных программ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обучение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усиления языковой подготовки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 Педагогические науки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6В011 Педагогика и психология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психология (KZ-US)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6В013 Подготовка учителей без предметной специализации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 (KZ-US)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6В019 Специальная педагогика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педагогика (KZ-US)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детей-сирот и детей, оставшихся без попечения родителей, а также граждан Республики Казахстан из числа молодежи, потерявших или оставшихся без попечения родителей до совершеннолетия, - 1 процент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с инвалидностью первой или второй группы, лиц с инвалидностью с детства, детей с инвалидностью – 1 процент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ветеранов боевых действий на территории других государств, ветеранов, приравненных по льготам к ветеранам Великой Отечественной войны, – 0,5 процента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казахской национальности, не являющихся гражданами Республики Казахстан, - 4 процента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семей, в которых воспитывается четыре и более несовершеннолетних детей, – 5 процентов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числа неполных семей, имеющих данный статус не менее трех лет, – 1 процент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семей, воспитывающих детей с инвалидностью с детства, лиц с инвалидностью первой или второй группы, – 1 процент.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6В04 Бизнес, управление и право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6В041 Бизнес и управление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Финансы, экономика, банковское и страховое дело (KZ-US)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детей-сирот и детей, оставшихся без попечения родителей, а также граждан Республики Казахстан из числа молодежи, потерявших или оставшихся без попечения родителей до совершеннолетия, - 1 процент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с инвалидностью первой или второй группы, лиц с инвалидностью с детства, детей с инвалидностью – 1 процент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ветеранов боевых действий на территории других государств, ветеранов, приравненных по льготам к ветеранам Великой Отечественной войны, – 0,5 процента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казахской национальности, не являющихся гражданами Республики Казахстан, - 4 процента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семей, в которых воспитывается четыре и более несовершеннолетних детей, – 5 процентов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числа неполных семей, имеющих данный статус не менее трех лет, – 1 процент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семей, воспитывающих детей с инвалидностью с детства, лиц с инвалидностью первой или второй группы, – 1 процент.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6В05 Естественные науки, математика и статистика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6В051 Биологические и смежные науки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Биологические и смежные науки (KZ-US)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6В053 Физические и химические науки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 (KZ-US)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6В053 Физические и химические науки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 (KZ-US)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детей-сирот и детей, оставшихся без попечения родителей, а также граждан Республики Казахстан из числа молодежи, потерявших или оставшихся без попечения родителей до совершеннолетия, - 1 процент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с инвалидностью первой или второй группы, лиц с инвалидностью с детства, детей с инвалидностью – 1 процент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ветеранов боевых действий на территории других государств, ветеранов, приравненных по льготам к ветеранам Великой Отечественной войны, – 0,5 процента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казахской национальности, не являющихся гражданами Республики Казахстан, - 4 процента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семей, в которых воспитывается четыре и более несовершеннолетних детей, – 5 процентов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числа неполных семей, имеющих данный статус не менее трех лет, – 1 процент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семей, воспитывающих детей с инвалидностью с детства, лиц с инвалидностью первой или второй группы, – 1 процент.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6B06 Информационно-коммуникационные технологии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6B061 Информационно-коммуникационные 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технологии (KZ-US)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6B062 Телекоммуникации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Коммуникации и коммуникационные технологии (KZ-US)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детей-сирот и детей, оставшихся без попечения родителей, а также граждан Республики Казахстан из числа молодежи, потерявших или оставшихся без попечения родителей до совершеннолетия, - 1 процент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с инвалидностью первой или второй группы, лиц с инвалидностью с детства, детей с инвалидностью – 1 процент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ветеранов боевых действий на территории других государств, ветеранов, приравненных по льготам к ветеранам Великой Отечественной войны, – 0,5 процента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казахской национальности, не являющихся гражданами Республики Казахстан, - 4 процента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семей, в которых воспитывается четыре и более несовершеннолетних детей, – 5 процентов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числа неполных семей, имеющих данный статус не менее трех лет, – 1 процент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семей, воспитывающих детей с инвалидностью с детства, лиц с инвалидностью первой или второй группы, – 1 процент.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 Сельское хозяйство и биоресурсы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6В081 Агрономия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Растениеводство (KZ-US)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детей-сирот и детей, оставшихся без попечения родителей, а также граждан Республики Казахстан из числа молодежи, потерявших или оставшихся без попечения родителей до совершеннолетия, - 1 процент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с инвалидностью первой или второй группы, лиц с инвалидностью с детства, детей с инвалидностью – 1 процент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ветеранов боевых действий на территории других государств, ветеранов, приравненных по льготам к ветеранам Великой Отечественной войны, – 0,5 процента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казахской национальности, не являющихся гражданами Республики Казахстан, - 4 процента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семей, в которых воспитывается четыре и более несовершеннолетних детей, – 5 процентов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числа неполных семей, имеющих данный статус не менее трех лет, – 1 процент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семей, воспитывающих детей с инвалидностью с детства, лиц с инвалидностью первой или второй группы, – 1 процент.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студентов в филиале "Восход" Московского авиационного института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24.05.03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Испытание летательных аппаратов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09.03.01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 и вычислительная техника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01.03.04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Прикладная математика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38.03.02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иностранных граждан по международным соглашениям в том, числе: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студентов из Турецкой Республики, других тюркоязычных республик в Международном Казахско-турецком университете имени Х.А. Ясави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иностранных граждан по международным соглашениям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граждан Монголии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в филиале федерального государственного автономного образовательного учреждения высшего образования "Национальный исследовательский ядерный университет "МИФИ"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в филиале федерального государственного автономного образовательного учреждения высшего образования "Российский государственный университет нефти и газа (национальный исследовательский университет) имени И.М. Губкина"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студентов в Казахстанском филиале Московского государственного университета имени М.В. Ломоносова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студентов в АОО "Назарбаев Университет"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слушателей в подготовительном отделении АОО "Назарбаев Университет"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Стипендиальная программа на обучение иностранных граждан, в том числе лиц казахской национальности, не являющихся гражданами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кадров с высшим образованием на 2026-2027 учебный год в разрезе групп образовательных программ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 образовательных программ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обучение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усиления языковой подготовки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Педагогические науки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6В011 Педагогика и психология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психология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6В012 Педагогика дошкольного воспитания и обучения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обучение и воспитание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6В013 Подготовка учителей без предметной специализации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6В014 Подготовка учителей с предметной специализацией общего развития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начальной военной подготовки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физической культуры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музыки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художественного труда и черчения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основы права и экономики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6В015 Подготовка учителей по естественнонаучным предметам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математики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физики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информатики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химии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биологии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географии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6В016 Подготовка учителей по гуманитарным предметам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по гуманитарным предметам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6В017 Подготовка учителей по языкам и литературе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казахского языка и литературы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русского языка и литературы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иностранного языка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6В018 Подготовка социальных педагогов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социальных педагогов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6В019 Специальная педагогика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педагогика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6В020 Профессиональное обучение (по профилю)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профессионального обучения (по профилю)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детей-сирот и детей, оставшихся без попечения родителей, а также граждан Республики Казахстан из числа молодежи, потерявших или оставшихся без попечения родителей до совершеннолетия, - 1 процент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с инвалидностью первой или второй группы, лиц с инвалидностью с детства, детей с инвалидностью – 1 процент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ветеранов боевых действий на территории других государств, ветеранов, приравненных по льготам к ветеранам Великой Отечественной войны, – 0,5 процента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казахской национальности, не являющихся гражданами Республики Казахстан, - 4 процента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семей, в которых воспитывается четыре и более несовершеннолетних детей, – 5 процентов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числа неполных семей, имеющих данный статус не менее трех лет, – 1 процент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семей, воспитывающих детей с инвалидностью с детства, лиц с инвалидностью первой или второй группы, – 1 процент.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6В02 Искусство и гуманитарные науки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6В021 Искусство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Исполнительское искусство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Режиссура, арт-менеджмент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Театральное искусство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Аудиовизуальные средства и медиа производство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Мода, дизайн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6В022 Гуманитарные науки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 и этика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Религия и теология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и этнология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Тюркология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Востоковедение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6В023 Языки и литература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Переводческое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детей-сирот и детей, оставшихся без попечения родителей, а также граждан Республики Казахстан из числа молодежи, потерявших или оставшихся без попечения родителей до совершеннолетия, - 1 процент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с инвалидностью первой или второй группы, лиц с инвалидностью с детства, детей с инвалидностью – 1 процент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ветеранов боевых действий на территории других государств, ветеранов, приравненных по льготам к ветеранам Великой Отечественной войны, – 0,5 процента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казахской национальности, не являющихся гражданами Республики Казахстан, - 4 процента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семей, в которых воспитывается четыре и более несовершеннолетних детей, – 5 процентов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числа неполных семей, имеющих данный статус не менее трех лет, – 1 процент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семей, воспитывающих детей с инвалидностью с детства, лиц с инвалидностью первой или второй группы, – 1 процент.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6В03 Социальные науки, журналистика и информация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6В031 Социальные науки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Международные отношения и дипломатия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6В032 Журналистика и информация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Журналистика и репортерское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Библиотечное дело, обработка информации и архивное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детей-сирот и детей, оставшихся без попечения родителей, а также граждан Республики Казахстан из числа молодежи, потерявших или оставшихся без попечения родителей до совершеннолетия, - 1 процент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с инвалидностью первой или второй группы, лиц с инвалидностью с детства, детей с инвалидностью – 1 процент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ветеранов боевых действий на территории других государств, ветеранов, приравненных по льготам к ветеранам Великой Отечественной войны, – 0,5 процента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казахской национальности, не являющихся гражданами Республики Казахстан, - 4 процента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семей, в которых воспитывается четыре и более несовершеннолетних детей, – 5 процентов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числа неполных семей, имеющих данный статус не менее трех лет, – 1 процент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семей, воспитывающих детей с инвалидностью с детства, лиц с инвалидностью первой или второй группы, – 1 процент.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6В04 Бизнес, управление и право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6В041 Бизнес и управление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 и управление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 и налогообложение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аудит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Финансы, экономика, банковское и страховое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 и реклама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навыки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6В042 Право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детей-сирот и детей, оставшихся без попечения родителей, а также граждан Республики Казахстан из числа молодежи, потерявших или оставшихся без попечения родителей до совершеннолетия, - 1 процент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с инвалидностью первой или второй группы, лиц с инвалидностью с детства, детей с инвалидностью – 1 процент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ветеранов боевых действий на территории других государств, ветеранов, приравненных по льготам к ветеранам Великой Отечественной войны, – 0,5 процента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казахской национальности, не являющихся гражданами Республики Казахстан, - 4 процента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семей, в которых воспитывается четыре и более несовершеннолетних детей, – 5 процентов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числа неполных семей, имеющих данный статус не менее трех лет, – 1 процент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семей, воспитывающих детей с инвалидностью с детства, лиц с инвалидностью первой или второй группы, – 1 процент.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6В05 Естественные науки, математика и статистика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6В051 Биологические и смежные науки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Биологические и смежные науки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6В052 Окружающая среда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Окружающая среда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Наука о земле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6В053 Физические и химические науки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6В054 Математика и статистика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статистика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детей-сирот и детей, оставшихся без попечения родителей, а также граждан Республики Казахстан из числа молодежи, потерявших или оставшихся без попечения родителей до совершеннолетия, - 1 процент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с инвалидностью первой или второй группы, лиц с инвалидностью с детства, детей с инвалидностью – 1 процент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ветеранов боевых действий на территории других государств, ветеранов, приравненных по льготам к ветеранам Великой Отечественной войны, – 0,5 процента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казахской национальности, не являющихся гражданами Республики Казахстан, - 4 процента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семей, в которых воспитывается четыре и более несовершеннолетних детей, – 5 процентов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числа неполных семей, имеющих данный статус не менее трех лет, – 1 процент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семей, воспитывающих детей с инвалидностью с детства, лиц с инвалидностью первой или второй группы, – 1 процент.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6В06 Информационно-коммуникационные технологии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6В061 Информационно-коммуникационные 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6В063 Информационная безопасность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Информационная безопасность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Криптология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6В062 Телекоммуникации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Коммуникации и коммуникационные 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детей-сирот и детей, оставшихся без попечения родителей, а также граждан Республики Казахстан из числа молодежи, потерявших или оставшихся без попечения родителей до совершеннолетия, - 1 процент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с инвалидностью первой или второй группы, лиц с инвалидностью с детства, детей с инвалидностью – 1 процент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ветеранов боевых действий на территории других государств, ветеранов, приравненных по льготам к ветеранам Великой Отечественной войны, – 0,5 процента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казахской национальности, не являющихся гражданами Республики Казахстан, - 4 процента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семей, в которых воспитывается четыре и более несовершеннолетних детей, – 5 процентов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числа неполных семей, имеющих данный статус не менее трех лет, – 1 процент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семей, воспитывающих детей с инвалидностью с детства, лиц с инвалидностью первой или второй группы, – 1 процент.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6В07 Инженерные, обрабатывающие и строительные отрасли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6В071 Инженерия и инженерное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инженерия и процессы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Материаловедение и 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Электротехника и энергетика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Теплоэнергетика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Электротехника и автоматизация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 и металлообработка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Транспортная техника и 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Морской транспорт и 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 и 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Летная эксплуатация летательных аппаратов и двигателей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Магистральные сети и инфраструктура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сооружения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6В072 Производственные и обрабатывающие отрасли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продуктов питания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материалов (стекло, бумага, пластик, дерево)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Текстиль: одежда, обувь и кожаные изделия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Горное дело и добыча полезных ископаемых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В271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Нефтегазовое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фармацевтического производства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6В073 Архитектура и строительство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Гидромелиорация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и водоотведение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Градостроительство, строительные работы и гражданское строительство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 строительство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Гидротехническое строительство и управление водными ресурсами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 и землеустройство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6В075 Стандартизация, сертификация и метрология (по отраслям)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Стандартизация, сертификация и метрология (по отраслям)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детей-сирот и детей, оставшихся без попечения родителей, а также граждан Республики Казахстан из числа молодежи, потерявших или оставшихся без попечения родителей до совершеннолетия, - 1 процент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с инвалидностью первой или второй группы, лиц с инвалидностью с детства, детей с инвалидностью – 1 процент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ветеранов боевых действий на территории других государств, ветеранов, приравненных по льготам к ветеранам Великой Отечественной войны, – 0,5 процента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казахской национальности, не являющихся гражданами Республики Казахстан, - 4 процента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семей, в которых воспитывается четыре и более несовершеннолетних детей, – 5 процентов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числа неполных семей, имеющих данный статус не менее трех лет, – 1 процент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семей, воспитывающих детей с инвалидностью с детства, лиц с инвалидностью первой или второй группы, – 1 процент.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6В08 Сельское хозяйство и биоресурсы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6B081 Агрономия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Растениеводство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6B082 Животноводство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Животноводство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6B083 Лесное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6B084 Рыбное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6B086 Водные ресурсы и водопользования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Водные ресурсы и водопользования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6В087 Агроинженерия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Агроинженерия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детей-сирот и детей, оставшихся без попечения родителей, а также граждан Республики Казахстан из числа молодежи, потерявших или оставшихся без попечения родителей до совершеннолетия, - 1 процент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с инвалидностью первой или второй группы, лиц с инвалидностью с детства, детей с инвалидностью – 1 процент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ветеранов боевых действий на территории других государств, ветеранов, приравненных по льготам к ветеранам Великой Отечественной войны, – 0,5 процента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казахской национальности, не являющихся гражданами Республики Казахстан, - 4 процента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семей, в которых воспитывается четыре и более несовершеннолетних детей, – 5 процентов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числа неполных семей, имеющих данный статус не менее трех лет, – 1 процент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семей, воспитывающих детей с инвалидностью с детства, лиц с инвалидностью первой или второй группы, – 1 процент.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6В09 Ветеринария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6В091 Ветеринария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детей-сирот и детей, оставшихся без попечения родителей, а также граждан Республики Казахстан из числа молодежи, потерявших или оставшихся без попечения родителей до совершеннолетия, - 1 процент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с инвалидностью первой или второй группы, лиц с инвалидностью с детства, детей с инвалидностью – 1 процент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ветеранов боевых действий на территории других государств, ветеранов, приравненных по льготам к ветеранам Великой Отечественной войны, – 0,5 процента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казахской национальности, не являющихся гражданами Республики Казахстан, - 4 процента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семей, в которых воспитывается четыре и более несовершеннолетних детей, – 5 процентов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числа неполных семей, имеющих данный статус не менее трех лет, – 1 процент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семей, воспитывающих детей с инвалидностью с детства, лиц с инвалидностью первой или второй группы, – 1 процент.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6В11 Услуги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6B111 Сфера обслуживания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Ресторанное дело и гостиничный бизнес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6B112 Гигиена и охрана труда на производстве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Санитарно-профилактические мероприятия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6B113 Транспортные услуги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услуги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6B114 Социальная работа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работа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6B115 Спорт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детей-сирот и детей, оставшихся без попечения родителей, а также граждан Республики Казахстан из числа молодежи, потерявших или оставшихся без попечения родителей до совершеннолетия, - 1 процент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с инвалидностью первой или второй группы, лиц с инвалидностью с детства, детей с инвалидностью – 1 процент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ветеранов боевых действий на территории других государств, ветеранов, приравненных по льготам к ветеранам Великой Отечественной войны, – 0,5 процента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казахской национальности, не являющихся гражданами Республики Казахстан, - 4 процента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семей, в которых воспитывается четыре и более несовершеннолетних детей, – 5 процентов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числа неполных семей, имеющих данный статус не менее трех лет, – 1 процент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семей, воспитывающих детей с инвалидностью с детства, лиц с инвалидностью первой или второй группы, – 1 процент.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6В10 Здравоохранение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6В101 Здравоохранение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ВМ086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ВМ087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ВМ088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Педиатрия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Общественное здоровье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ВМ089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Медико-профилактическое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иностранных граждан по международным соглашениям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детей-сирот и детей, оставшихся без попечения родителей, а также граждан Республики Казахстан из числа молодежи, потерявших или оставшихся без попечения родителей до совершеннолетия, - 1 процент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с инвалидностью первой или второй группы, лиц с инвалидностью с детства, детей с инвалидностью – 1 процент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ветеранов боевых действий на территории других государств, ветеранов, приравненных по льготам к ветеранам Великой Отечественной войны, – 0,5 процента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казахской национальности, не являющихся гражданами Республики Казахстан, - 4 процента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семей, в которых воспитывается четыре и более несовершеннолетних детей, – 5 процентов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числа неполных семей, имеющих данный статус не менее трех лет, – 1 процент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семей, воспитывающих детей с инвалидностью с детства, лиц с инвалидностью первой или второй группы, – 1 процент.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Дифференцированные гранты с частичной оплатой за обучение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Педагогические науки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6B03 Социальные науки, журналистика и информация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граждан Республики Казахстан из числа сельской молодежи, переселяющихся в регионы, определенные Правительством Республики Казахстан, 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 образовательных программ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обучение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усиления языковой подготовки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Педагогические науки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6B011 Педагогика и психология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психология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6В012 Педагогика дошкольного воспитания и обучения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обучение и воспитание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6В013 Подготовка учителей без предметной специализации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6В015 Подготовка учителей по естественнонаучным предметам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математики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физики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информатики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химии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биологии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географии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6В016 Подготовка учителей по гуманитарным предметам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по гуманитарным предметам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6В017 Подготовка учителей по языкам и литературе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казахского языка и литературы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русского языка и литературы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иностранного языка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6В018 Подготовка социальных педагогов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социальных педагогов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6В019 Специальная педагогика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педагогика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6В020 Профессиональное обучение (по профилю)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профессионального обучения (по профилю)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6В06 Информационно-коммуникационные технологии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6В061 Информационно-коммуникационные 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6В063 Информационная безопасность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Информационная безопасность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6В062 Телекоммуникации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Коммуникации и коммуникационные 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6В07 Инженерные, обрабатывающие и строительные отрасли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6В071 Инженерия и инженерное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инженерия и процессы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Электротехника и энергетика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Теплоэнергетика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Электротехника и автоматизация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 и металлообработка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Транспортная техника и 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6В072 Производственные и обрабатывающие отрасли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продуктов питания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материалов (стекло, бумага, пластик, дерево)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Текстиль: одежда, обувь и кожаные изделия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Горное дело и добыча полезных ископаемых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фармацевтического производства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6В073 Архитектура и строительство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Градостроительство, строительные работы и гражданское строительство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 строительство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 и землеустройство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6В075 Стандартизация, сертификация и метрология (по отраслям)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Стандартизация, сертификация и метрология (по отраслям)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6В08 Сельское хозяйство и биоресурсы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6B081 Агрономия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Растениеводство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6B082 Животноводство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Животноводство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6B083 Лесное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6B086 Водные ресурсы и водопользования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Водные ресурсы и водопользования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6В087 Агроинженерия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Агроинженерия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образовательные гранты для обучения в ведущих высших учебных заведениях молодежи из густонаселенных, вновь образованных и западных регионов, 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Атырауcкая область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Педагогические науки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6В011 Педагогика и психология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психология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6В012 Педагогика дошкольного воспитания и обучения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обучение и воспитание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6В013 Подготовка учителей без предметной специализации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6В014 Подготовка учителей с предметной специализацией общего развития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физической культуры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музыки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6В015 Подготовка учителей по естественнонаучным предметам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математики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физики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информатики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химии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биологии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географии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6В016 Подготовка учителей по гуманитарным предметам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по гуманитарным предметам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6В017 Подготовка учителей по языкам и литературе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казахского языка и литературы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русского языка и литературы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иностранного языка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6В018 Подготовка социальных педагогов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социальных педагогов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6В019 Специальная педагогика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педагогика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6В020 Профессиональное обучение (по профилю)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профессионального обучения (по профилю)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6В02 Искусство и гуманитарные науки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6В021 Искусство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Мода, дизайн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6В022 Гуманитарные науки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6В023 Языки и литература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Переводческое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6В03 Социальные науки, журналистика и информация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6В031 Социальные науки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Международные отношения и дипломатия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6В032 Журналистика и информация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Журналистика и репортерское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Библиотечное дело, обработка информации и архивное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6В04 Бизнес, управление и право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6В041 Бизнес и управление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 и управление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 и налогообложение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аудит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Финансы, экономика, банковское и страховое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 и реклама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навыки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6В042 Право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6В05 Естественные науки, математика и статистика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6В051 Биологические и смежные науки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Биологические и смежные науки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6В052 Окружающая среда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Окружающая среда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Наука о земле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6В053 Физические и химические науки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6В054 Математика и статистика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статистика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6В06 Информационно-коммуникационные технологии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6В061 Информационно-коммуникационные 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6В063 Информационная безопасность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Информационная безопасность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6В062 Телекоммуникации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Коммуникации и коммуникационные 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6В07 Инженерные, обрабатывающие и строительные отрасли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6В071 Инженерия и инженерное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инженерия и процессы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Электротехника и энергетика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Электротехника и автоматизация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 и металлообработка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Транспортная техника и 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Морской транспорт и 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 и 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Летная эксплуатация летательных аппаратов и двигателей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Магистральные сети и инфраструктура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сооружения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6В072 Производственные и обрабатывающие отрасли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продуктов питания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материалов (стекло, бумага, пластик, дерево)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Текстиль: одежда, обувь и кожаные изделия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Горное дело и добыча полезных ископаемых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фармацевтического производства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6В073 Архитектура и строительство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Градостроительство, строительные работы и гражданское строительство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 строительство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 и землеустройство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6В075 Стандартизация, сертификация и метрология (по отраслям)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Стандартизация, сертификация и метрология (по отраслям)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Магистауская область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Педагогические науки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6В011 Педагогика и психология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психология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6В012 Педагогика дошкольного воспитания и обучения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обучение и воспитание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6В013 Подготовка учителей без предметной специализации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6В014 Подготовка учителей с предметной специализацией общего развития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физической культуры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музыки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6В015 Подготовка учителей по естественнонаучным предметам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математики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физики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информатики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химии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биологии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географии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6В016 Подготовка учителей по гуманитарным предметам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по гуманитарным предметам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6В017 Подготовка учителей по языкам и литературе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казахского языка и литературы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русского языка и литературы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иностранного языка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6В018 Подготовка социальных педагогов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социальных педагогов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6В019 Специальная педагогика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педагогика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6В020 Профессиональное обучение (по профилю)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профессионального обучения (по профилю)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6В02 Искусство и гуманитарные науки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6В021 Искусство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Мода, дизайн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6В022 Гуманитарные науки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 и этика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Религия и теология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и этнология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Тюркология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Востоковедение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6В023 Языки и литература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Переводческое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6В03 Социальные науки, журналистика и информация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6В031 Социальные науки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Международные отношения и дипломатия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6В032 Журналистика и информация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Журналистика и репортерское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Библиотечное дело, обработка информации и архивное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6В04 Бизнес, управление и право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6В041 Бизнес и управление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 и управление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 и налогообложение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аудит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Финансы, экономика, банковское и страховое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 и реклама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навыки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6В042 Право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6В05 Естественные науки, математика и статистика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6В051 Биологические и смежные науки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Биологические и смежные науки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6В052 Окружающая среда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Окружающая среда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Наука о земле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6В053 Физические и химические науки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6В054 Математика и статистика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статистика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6В06 Информационно-коммуникационные технологии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6В061 Информационно-коммуникационные 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6В063 Информационная безопасность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Информационная безопасность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6В062 Телекоммуникации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Коммуникации и коммуникационные 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6В07 Инженерные, обрабатывающие и строительные отрасли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6В071 Инженерия и инженерное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инженерия и процессы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Электротехника и энергетика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Электротехника и автоматизация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 и металлообработка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Транспортная техника и 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Морской транспорт и 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 и 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Летная эксплуатация летательных аппаратов и двигателей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Магистральные сети и инфраструктура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сооружения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6В072 Производственные и обрабатывающие отрасли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продуктов питания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материалов (стекло, бумага, пластик, дерево)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Текстиль: одежда, обувь и кожаные изделия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Горное дело и добыча полезных ископаемых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фармацевтического производства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6В073 Архитектура и строительство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Градостроительство, строительные работы и гражданское строительство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 строительство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 и землеустройство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6В075 Стандартизация, сертификация и метрология (по отраслям)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Стандартизация, сертификация и метрология (по отраслям)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6В08 Сельское хозяйство и биоресурсы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6B081 Агрономия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Растениеводство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6B082 Животноводство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Животноводство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6B083 Лесное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6B084 Рыбное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6B086 Водные ресурсы и водопользования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Водные ресурсы и водопользования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6В087 Агроинженерия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Агроинженерия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6В11 Услуги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6B111 Сфера обслуживания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Ресторанное дело и гостиничный бизнес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6B112 Гигиена и охрана труда на производстве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Санитарно-профилактические мероприятия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6B113 Транспортные услуги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услуги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6B114 Социальная работа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работа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6B115 Спорт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Педагогические науки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6В011 Педагогика и психология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психология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6В014 Подготовка учителей с предметной специализацией общего развития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физической культуры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музыки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6В015 Подготовка учителей по естественнонаучным предметам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математики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физики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информатики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химии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биологии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географии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6В016 Подготовка учителей по гуманитарным предметам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по гуманитарным предметам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6В017 Подготовка учителей по языкам и литературе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казахского языка и литературы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русского языка и литературы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иностранного языка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6В020 Профессиональное обучение (по профилю)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профессионального обучения (по профилю)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6В05 Естественные науки, математика и статистика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6В051 Биологические и смежные науки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Биологические и смежные науки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6В052 Окружающая среда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Окружающая среда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Наука о земле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6В053 Физические и химические науки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6В054 Математика и статистика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статистика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6В06 Информационно-коммуникационные технологии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6В061 Информационно-коммуникационные 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6В063 Информационная безопасность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Информационная безопасность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6В062 Телекоммуникации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Коммуникации и коммуникационные 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6В07 Инженерные, обрабатывающие и строительные отрасли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6В071 Инженерия и инженерное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инженерия и процессы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Электротехника и энергетика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Электротехника и автоматизация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 и металлообработка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Транспортная техника и 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6В072 Производственные и обрабатывающие отрасли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продуктов питания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материалов (стекло, бумага, пластик, дерево)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Текстиль: одежда, обувь и кожаные изделия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Горное дело и добыча полезных ископаемых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фармацевтического производства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6В073 Архитектура и строительство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Градостроительство, строительные работы и гражданское строительство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 и землеустройство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6В075 Стандартизация, сертификация и метрология (по отраслям)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Стандартизация, сертификация и метрология (по отраслям)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Педагогические науки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6В011 Педагогика и психология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психология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6В012 Педагогика дошкольного воспитания и обучения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обучение и воспитание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6В013 Подготовка учителей без предметной специализации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6В014 Подготовка учителей с предметной специализацией общего развития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физической культуры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музыки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6В015 Подготовка учителей по естественнонаучным предметам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математики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физики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информатики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химии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биологии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географии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6В016 Подготовка учителей по гуманитарным предметам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по гуманитарным предметам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6В017 Подготовка учителей по языкам и литературе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казахского языка и литературы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русского языка и литературы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иностранного языка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6В05 Естественные науки, математика и статистика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6В051 Биологические и смежные науки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Биологические и смежные науки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6В052 Окружающая среда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Окружающая среда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6В053 Физические и химические науки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6В06 Информационно-коммуникационные технологии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6В061 Информационно-коммуникационные 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6В07 Инженерные, обрабатывающие и строительные отрасли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6В071 Инженерия и инженерное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Электротехника и энергетика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Электротехника и автоматизация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 и металлообработка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6В072 Производственные и обрабатывающие отрасли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продуктов питания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6В073 Архитектура и строительство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Градостроительство, строительные работы и гражданское строительство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г.Шымкент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Педагогические науки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6В011 Педагогика и психология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психология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6В012 Педагогика дошкольного воспитания и обучения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обучение и воспитание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6В013 Подготовка учителей без предметной специализации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6В014 Подготовка учителей с предметной специализацией общего развития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физической культуры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музыки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6В015 Подготовка учителей по естественнонаучным предметам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математики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физики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информатики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химии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биологии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географии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6В016 Подготовка учителей по гуманитарным предметам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по гуманитарным предметам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6В017 Подготовка учителей по языкам и литературе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казахского языка и литературы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русского языка и литературы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иностранного языка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6В018 Подготовка социальных педагогов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социальных педагогов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6В019 Специальная педагогика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педагогика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6В05 Естественные науки, математика и статистика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6В051 Биологические и смежные науки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Биологические и смежные науки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6В052 Окружающая среда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Окружающая среда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Наука о земле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6В053 Физические и химические науки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6В054 Математика и статистика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статистика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6В06 Информационно-коммуникационные технологии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6В061 Информационно-коммуникационные 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6В063 Информационная безопасность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Информационная безопасность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6В062 Телекоммуникации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Коммуникации и коммуникационные 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6В07 Инженерные, обрабатывающие и строительные отрасли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6В071 Инженерия и инженерное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инженерия и процессы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Электротехника и энергетика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Электротехника и автоматизация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 и металлообработка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Транспортная техника и 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Морской транспорт и 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6В072 Производственные и обрабатывающие отрасли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продуктов питания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материалов (стекло, бумага, пластик, дерево)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Горное дело и добыча полезных ископаемых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фармацевтического производства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6В073 Архитектура и строительство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Градостроительство, строительные работы и гражданское строительство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Жетысу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Педагогические науки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6В011 Педагогика и психология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психология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6В012 Педагогика дошкольного воспитания и обучения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обучение и воспитание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6В015 Подготовка учителей по естественнонаучным предметам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математики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физики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информатики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химии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биологии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географии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6В017 Подготовка учителей по языкам и литературе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казахского языка и литературы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6В05 Естественные науки, математика и статистика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6В052 Окружающая среда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Окружающая среда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6В06 Информационно-коммуникационные технологии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6В061 Информационно-коммуникационные 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Улытау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Педагогические науки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6В011 Педагогика и психология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психология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6В012 Педагогика дошкольного воспитания и обучения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обучение и воспитание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6В013 Подготовка учителей без предметной специализации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6В014 Подготовка учителей с предметной специализацией общего развития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физической культуры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музыки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6В015 Подготовка учителей по естественнонаучным предметам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математики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информатики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химии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биологии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6В019 Специальная педагогика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педагогика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6В05 Естественные науки, математика и статистика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6В051 Биологические и смежные науки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Биологические и смежные науки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6В052 Окружающая среда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Окружающая среда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Наука о земле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6В053 Физические и химические науки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6В054 Математика и статистика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статистика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6В06 Информационно-коммуникационные технологии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6В061 Информационно-коммуникационные 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6В063 Информационная безопасность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Информационная безопасность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6В062 Телекоммуникации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Коммуникации и коммуникационные 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6В07 Инженерные, обрабатывающие и строительные отрасли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6В071 Инженерия и инженерное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инженерия и процессы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Электротехника и энергетика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Электротехника и автоматизация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 и металлообработка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Транспортная техника и 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Морской транспорт и 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6В072 Производственные и обрабатывающие отрасли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продуктов питания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материалов (стекло, бумага, пластик, дерево)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Горное дело и добыча полезных ископаемых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фармацевтического производства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6В073 Архитектура и строительство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Градостроительство, строительные работы и гражданское строительство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студентов в филиале Университета Хериот-Уатт Соединенного Королевства Великобритании и Северной Ирландии на базе НАО "Актюбинский региональный университет имени К. Жубанова" по двудипломному образованию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Код и классификация направлений подготовки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 образовательных программ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обучение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усиления языковой подготовки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6В06 Информационно-коммуникационные технологии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6В061 Информационно-коммуникационные 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технологии KZ-UK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детей-сирот и детей, оставшихся без попечения родителей, а также граждан Республики Казахстан из числа молодежи, потерявших или оставшихся без попечения родителей до совершеннолетия, - 1 процент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с инвалидностью первой или второй группы, лиц с инвалидностью с детства, детей с инвалидностью – 1 процент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ветеранов боевых действий на территории других государств, ветеранов, приравненных по льготам к ветеранам Великой Отечественной войны, – 0,5 процента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казахской национальности, не являющихся гражданами Республики Казахстан, - 4 процента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семей, в которых воспитывается четыре и более несовершеннолетних детей, – 5 процентов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числа неполных семей, имеющих данный статус не менее трех лет, – 1 процент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семей, воспитывающих детей с инвалидностью с детства, лиц с инвалидностью первой или второй группы, – 1 процент.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6В07 Инженерные, обрабатывающие и строительные отрасли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6В071 Инженерия и инженерное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Электротехника и энергетика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6В072 Производственные и обрабатывающие отрасли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Горное дело и добыча полезных ископаемых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детей-сирот и детей, оставшихся без попечения родителей, а также граждан Республики Казахстан из числа молодежи, потерявших или оставшихся без попечения родителей до совершеннолетия, - 1 процент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с инвалидностью первой или второй группы, лиц с инвалидностью с детства, детей с инвалидностью – 1 процент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ветеранов боевых действий на территории других государств, ветеранов, приравненных по льготам к ветеранам Великой Отечественной войны, – 0,5 процента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казахской национальности, не являющихся гражданами Республики Казахстан, - 4 процента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семей, в которых воспитывается четыре и более несовершеннолетних детей, – 5 процентов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числа неполных семей, имеющих данный статус не менее трех лет, – 1 процент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семей, воспитывающих детей с инвалидностью с детства, лиц с инвалидностью первой или второй группы, – 1 процент.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студентов в организациях высшего и (или) послевузовского образования, по двудипломному образованию (НАО "Северо-Казахстанский университет имени Манаша Козыбаева")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Код и классификация направлений подготовки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 образовательных программ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обучение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усиления языковой подготовки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 Педагогические науки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6В011 Педагогика и психология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Педагогика и психология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6В013 Подготовка учителей без предметной специализации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Педагогика и методика начального обучения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6В019 Специальная педагогика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Специальная педагогика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детей-сирот и детей, оставшихся без попечения родителей, а также граждан Республики Казахстан из числа молодежи, потерявших или оставшихся без попечения родителей до совершеннолетия, - 1 процент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с инвалидностью первой или второй группы, лиц с инвалидностью с детства, детей с инвалидностью – 1 процент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ветеранов боевых действий на территории других государств, ветеранов, приравненных по льготам к ветеранам Великой Отечественной войны, – 0,5 процента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казахской национальности, не являющихся гражданами Республики Казахстан, - 4 процента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семей, в которых воспитывается четыре и более несовершеннолетних детей, – 5 процентов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числа неполных семей, имеющих данный статус не менее трех лет, – 1 процент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семей, воспитывающих детей с инвалидностью с детства, лиц с инвалидностью первой или второй группы, – 1 процент.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6В04 Бизнес, управление и право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6В041 Бизнес и управление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Финансы, экономика, банковское и страховое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детей-сирот и детей, оставшихся без попечения родителей, а также граждан Республики Казахстан из числа молодежи, потерявших или оставшихся без попечения родителей до совершеннолетия, - 1 процент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с инвалидностью первой или второй группы, лиц с инвалидностью с детства, детей с инвалидностью – 1 процент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ветеранов боевых действий на территории других государств, ветеранов, приравненных по льготам к ветеранам Великой Отечественной войны, – 0,5 процента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казахской национальности, не являющихся гражданами Республики Казахстан, - 4 процента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семей, в которых воспитывается четыре и более несовершеннолетних детей, – 5 процентов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числа неполных семей, имеющих данный статус не менее трех лет, – 1 процент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семей, воспитывающих детей с инвалидностью с детства, лиц с инвалидностью первой или второй группы, – 1 процент.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6В05 Естественные науки, математика и статистика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6В051 Биологические и смежные науки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Биологические и смежные науки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детей-сирот и детей, оставшихся без попечения родителей, а также граждан Республики Казахстан из числа молодежи, потерявших или оставшихся без попечения родителей до совершеннолетия, - 1 процент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с инвалидностью первой или второй группы, лиц с инвалидностью с детства, детей с инвалидностью – 1 процент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ветеранов боевых действий на территории других государств, ветеранов, приравненных по льготам к ветеранам Великой Отечественной войны, – 0,5 процента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казахской национальности, не являющихся гражданами Республики Казахстан, - 4 процента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семей, в которых воспитывается четыре и более несовершеннолетних детей, – 5 процентов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числа неполных семей, имеющих данный статус не менее трех лет, – 1 процент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семей, воспитывающих детей с инвалидностью с детства, лиц с инвалидностью первой или второй группы, – 1 процент.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6B06 Информационно-коммуникационные технологии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6B061 Информационно-коммуникационные 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Информационные технологии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детей-сирот и детей, оставшихся без попечения родителей, а также граждан Республики Казахстан из числа молодежи, потерявших или оставшихся без попечения родителей до совершеннолетия, - 1 процент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с инвалидностью первой или второй группы, лиц с инвалидностью с детства, детей с инвалидностью – 1 процент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ветеранов боевых действий на территории других государств, ветеранов, приравненных по льготам к ветеранам Великой Отечественной войны, – 0,5 процента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казахской национальности, не являющихся гражданами Республики Казахстан, - 4 процента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семей, в которых воспитывается четыре и более несовершеннолетних детей, – 5 процентов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числа неполных семей, имеющих данный статус не менее трех лет, – 1 процент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семей, воспитывающих детей с инвалидностью с детства, лиц с инвалидностью первой или второй группы, – 1 процент.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студентов по совместным образовательным программам реализуемых в рамках стратегического партнерства с Университетом Аризона c получением диплома НАО "Северо-Казахстанского университета имени Манаша Козыбаева"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Код и классификация направлений подготовки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 образовательных программ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обучение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усиления языковой подготовки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 Педагогические науки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6В011 Педагогика и психология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психология (KZ-US)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6В013 Подготовка учителей без предметной специализации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 (KZ-US)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6В019 Специальная педагогика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педагогика (KZ-US)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детей-сирот и детей, оставшихся без попечения родителей, а также граждан Республики Казахстан из числа молодежи, потерявших или оставшихся без попечения родителей до совершеннолетия, - 1 процент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с инвалидностью первой или второй группы, лиц с инвалидностью с детства, детей с инвалидностью – 1 процент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ветеранов боевых действий на территории других государств, ветеранов, приравненных по льготам к ветеранам Великой Отечественной войны, – 0,5 процента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казахской национальности, не являющихся гражданами Республики Казахстан, - 4 процента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семей, в которых воспитывается четыре и более несовершеннолетних детей, – 5 процентов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числа неполных семей, имеющих данный статус не менее трех лет, – 1 процент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семей, воспитывающих детей с инвалидностью с детства, лиц с инвалидностью первой или второй группы, – 1 процент.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6В04 Бизнес, управление и право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6В041 Бизнес и управление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Финансы, экономика, банковское и страховое дело (KZ-US)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детей-сирот и детей, оставшихся без попечения родителей, а также граждан Республики Казахстан из числа молодежи, потерявших или оставшихся без попечения родителей до совершеннолетия, - 1 процент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с инвалидностью первой или второй группы, лиц с инвалидностью с детства, детей с инвалидностью – 1 процент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ветеранов боевых действий на территории других государств, ветеранов, приравненных по льготам к ветеранам Великой Отечественной войны, – 0,5 процента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казахской национальности, не являющихся гражданами Республики Казахстан, - 4 процента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семей, в которых воспитывается четыре и более несовершеннолетних детей, – 5 процентов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числа неполных семей, имеющих данный статус не менее трех лет, – 1 процент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семей, воспитывающих детей с инвалидностью с детства, лиц с инвалидностью первой или второй группы, – 1 процент.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6В05 Естественные науки, математика и статистика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6В051 Биологические и смежные науки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Биологические и смежные науки (KZ-US)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6В053 Физические и химические науки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 (KZ-US)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6В053 Физические и химические науки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 (KZ-US)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детей-сирот и детей, оставшихся без попечения родителей, а также граждан Республики Казахстан из числа молодежи, потерявших или оставшихся без попечения родителей до совершеннолетия, - 1 процент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с инвалидностью первой или второй группы, лиц с инвалидностью с детства, детей с инвалидностью – 1 процент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ветеранов боевых действий на территории других государств, ветеранов, приравненных по льготам к ветеранам Великой Отечественной войны, – 0,5 процента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казахской национальности, не являющихся гражданами Республики Казахстан, - 4 процента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семей, в которых воспитывается четыре и более несовершеннолетних детей, – 5 процентов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числа неполных семей, имеющих данный статус не менее трех лет, – 1 процент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семей, воспитывающих детей с инвалидностью с детства, лиц с инвалидностью первой или второй группы, – 1 процент.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6B06 Информационно-коммуникационные технологии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6B061 Информационно-коммуникационные 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технологии (KZ-US)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6B062 Телекоммуникации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Коммуникации и коммуникационные технологии (KZ-US)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детей-сирот и детей, оставшихся без попечения родителей, а также граждан Республики Казахстан из числа молодежи, потерявших или оставшихся без попечения родителей до совершеннолетия, - 1 процент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с инвалидностью первой или второй группы, лиц с инвалидностью с детства, детей с инвалидностью – 1 процент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ветеранов боевых действий на территории других государств, ветеранов, приравненных по льготам к ветеранам Великой Отечественной войны, – 0,5 процента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казахской национальности, не являющихся гражданами Республики Казахстан, - 4 процента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семей, в которых воспитывается четыре и более несовершеннолетних детей, – 5 процентов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числа неполных семей, имеющих данный статус не менее трех лет, – 1 процент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семей, воспитывающих детей с инвалидностью с детства, лиц с инвалидностью первой или второй группы, – 1 процент.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 Сельское хозяйство и биоресурсы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6В081 Агрономия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Растениеводство (KZ-US)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детей-сирот и детей, оставшихся без попечения родителей, а также граждан Республики Казахстан из числа молодежи, потерявших или оставшихся без попечения родителей до совершеннолетия, - 1 процент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с инвалидностью первой или второй группы, лиц с инвалидностью с детства, детей с инвалидностью – 1 процент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ветеранов боевых действий на территории других государств, ветеранов, приравненных по льготам к ветеранам Великой Отечественной войны, – 0,5 процента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казахской национальности, не являющихся гражданами Республики Казахстан, - 4 процента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семей, в которых воспитывается четыре и более несовершеннолетних детей, – 5 процентов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числа неполных семей, имеющих данный статус не менее трех лет, – 1 процент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семей, воспитывающих детей с инвалидностью с детства, лиц с инвалидностью первой или второй группы, – 1 процент.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студентов в филиале "Восход" Московского авиационного института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24.05.03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Испытание летательных аппаратов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09.03.01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 и вычислительная техника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01.03.04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Прикладная математика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38.03.02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иностранных граждан по международным соглашениям в том, числе: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студентов из Турецкой Республики, других тюркоязычных республик в Международном Казахско-турецком университете имени Х.А. Ясави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иностранных граждан по международным соглашениям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граждан Монголии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в филиале федерального государственного автономного образовательного учреждения высшего образования "Национальный исследовательский ядерный университет "МИФИ"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в филиале федерального государственного автономного образовательного учреждения высшего образования "Российский государственный университет нефти и газа (национальный исследовательский университет) имени И.М. Губкина"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студентов в Казахстанском филиале Московского государственного университета имени М.В. Ломоносова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студентов в АОО "Назарбаев Университет"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слушателей в подготовительном отделении АОО "Назарбаев Университет"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Стипендиальная программа на обучение иностранных граждан, в том числе лиц казахской национальности, не являющихся гражданами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науки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ноября 2024 года № 525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науки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апреля 2024 года № 193</w:t>
            </w:r>
          </w:p>
        </w:tc>
      </w:tr>
    </w:tbl>
    <w:bookmarkStart w:name="z4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магистров на 2024-2025 учебный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группы образовательной программы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 образовательных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Научно-педагогическая магистратура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Профильная магистратура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7М01 Педагогические науки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7M011 Педагогика и психология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психология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7М012 Педагогика и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обучение и воспитание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7M013 Подготовка педагогов без предметной специализации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без предметной специализации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начальной военной подготовки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физической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музыки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художественного труда, графики и проектирования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 и экономики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7M015 Подготовка педагогов по естественнонаучным предметам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математики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физики (казахский, русский, английский языки)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информатики (казахский, русский, английский языки)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химии (казахский, русский, английский языки)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биологии (казахский, русский, английский языки)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географии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7M016 Подготовка педагогов по гуманитарным предметам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истории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7M017 Подготовка педагогов по языкам и литературе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казахского языка и литературы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русского языка и литературы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иностранного языка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7M018 Подготовка специалистов по социальной педагогике и самопознанию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кадров по социальной педагогике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7M019 Специальная педагогика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педагогика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7M020 Профессиональное обучение (по профилю)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профессионального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3199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50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7М02 Искусство и гуманитарные науки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7M021 Искусство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Режиссура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Аудиовизуальные средства и медиа производство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Мода, дизайн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7M022 Гуманитарные науки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 и этика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Религия и теология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Исламоведение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и этнология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Тюркология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Востоковедение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7M023 Языки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Переводческое дело, синхронный перевод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Лингвистика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Иностранная филология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7М03 Социальные науки, журналистика и информация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7M031 Социальные науки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Политология и конфликтология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7M032 Журналистика и информация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Журналистика и репортерское дело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общественностью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Библиотечное дело, обработка информации и архивное дело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7М04 Бизнес, управление и право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7M041 Бизнес и управление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и местное управление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 и налогообложение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аудит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Финансы, банковское и страховое дело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 и реклама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навыки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7M042 Право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 экспертиза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229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7М05 Естественные науки, математика и статистика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7M051 Биологические и смежные науки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Биотехнология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Геоботаника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7M052 Окружающая среда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Метеорология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охраны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Гидрогеология и инженерная геология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7M053 Физические и химические науки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7M054 Математика и статистика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статистика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7M06 Информационно-коммуникационные технологии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7M061 Информационно-коммуникационные технологии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технологии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7M062 Телекоммуникации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Коммуникации и коммуникационные технологии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7М063 Информационная безопасность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Информационная безопасность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Криптология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150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7M07 Инженерные, обрабатывающие и строительные отрасли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7M071 Инженерия и инженерное дело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инженерия и процессы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и электротехника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Материаловедение и технология новых материалов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Робототехника и мехатроника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 и металлообработка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Транспорт, транспортная техника и технологии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Авиационная техника и технологии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Летная эксплуатация летательных аппаратов и двигателей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Космическая инженерия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Наноматериалы и нанотехнологии (по областям применения)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Нефтяная и рудная геофизика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Морская техника и технологии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М210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Магистральные сети и инфраструктура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сооружения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7M072 Производственные и отрабатывающие отрасли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продуктов питания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деревообработки и изделий из дерева (по областям применения)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обработки материалов давлением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Текстиль: одежда, обувь и кожаные изделия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Нефтяная инженерия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Горная инженерия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Металлургическая инженерия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Обогащение полезных ископаемых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фармацевтического производства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Маркшейдерское дело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7M073 Архитектура и строительство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строительных материалов, изделий и конструкций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 строительство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Инженерные системы и сети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7M074 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Гидротехническое строительство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М229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Гидромелиорация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и водоотведение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М429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Гидротехническое строительство и управление водными ресурсами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7M075 Стандартизация, сертификация и метрология (по отраслям)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Стандартизация, сертификация и метрология (по отраслям)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55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7M08 Сельское хозяйство и биоресурсы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7M081 Агрономия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Растениеводство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7M082 Животноводство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Животноводство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7M083 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7M084 Рыбное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7M086 Водные ресурсы и водопользования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Водные ресурсы и водопользования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7М087 Агроинженерия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Энергообеспечение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Аграрная техника и технологии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7M09 Ветеринария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7M091 Ветеринария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7M10 Здравоохранение и социальное обеспечение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7M101 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 в здравоохранении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Общественное 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Биомедицина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Медико-профилактическое дело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100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7M11 Услуги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7M102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7M111 Сфера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Ресторанное дело и гостиничный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7М112 Гигиена и охрана труда на производстве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Санитарно-профилактические мероприятия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7M113 Транспортные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Логистика (по отраслям)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7M115 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15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иностранных граждан по международным соглашениям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7М01 Педагогические науки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7M011 Педагогика и психология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психология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7M017 Подготовка педагогов по языкам и литературе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русского языка и литературы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7М03 Социальные науки, журналистика и информация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7M023 Языки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7M031 Социальные науки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7М04 Бизнес, управление и право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7M041 Бизнес и управление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 и реклама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7M042 Право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7М05 Естественные науки, математика и статистика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7M052 Окружающая среда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охраны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7M053 Физические и химические науки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7M071 Инженерия и инженерное дело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инженерия и процессы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7M071 Инженерия и инженерное дело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и электротехника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7M11 Услуги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7M111 Сфера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7M113 Транспортные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Логистика (по отраслям)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филиал Национального исследовательского ядерного университета "МИФИ"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филиал Московского государственного университета им. М.В. Ломоносова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Университет", в том числе для обучения иностранных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Стипендиальная программа на обучение иностранных граждан, в том числе лиц казахской национальности, не являющихся гражданами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обучения магистрантов в филиале Университета города Гонконг "City University of Hong Kong" на базе НАО "Казахский национальный исследовательский университет имени К. Сатпаева"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обучения магистрантов в филиале Технического университета Берлин на базе НАО "Каспийский университет технологии и инжиниринга имени Ш. Есенова"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12954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600</w:t>
            </w:r>
          </w:p>
        </w:tc>
      </w:tr>
    </w:tbl>
    <w:bookmarkStart w:name="z4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магистров на 2025-2026 учебный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группы образовательной программы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 образовательных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Научно-педагогическая магистратура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Профильная магистратура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7М01 Педагогические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7M011 Педагогика и психология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психология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7М012 Педагогика и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обучение и воспитание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7M013 Подготовка педагогов без предметной специализации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без предметной специализации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начальной военной подготовки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физической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музыки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художественного труда, графики и проектирования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 и экономики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7M015 Подготовка педагогов по естественнонаучным предметам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математики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физики (казахский, русский, английский языки)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информатики (казахский, русский, английский языки)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химии (казахский, русский, английский языки)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биологии (казахский, русский, английский языки)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географии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7M016 Подготовка педагогов по гуманитарным предметам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истории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7M017 Подготовка педагогов по языкам и литературе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казахского языка и литературы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русского языка и литературы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иностранного языка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7M018 Подготовка специалистов по социальной педагогике и самопознанию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кадров по социальной педагогике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7M019 Специальная педагогика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педагогика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7M020 Профессиональное обучение (по профилю)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профессионального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7М02 Искусство и гуманитарные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7M021 Искусство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Режиссура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Аудиовизуальные средства и медиа производство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Мода, дизайн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Полиграфия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7M022 Гуманитарные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 и этика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Религия и теология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Исламоведение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и этнология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Тюркология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Востоковедение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7M023 Языки и литература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Переводческое дело, синхронный перевод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Лингвистика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Иностранная филология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7М03 Социальные науки, журналистика и информация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7M031 Социальные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Политология и конфликтология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Регионоведение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7M032 Журналистика и информация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Журналистика и репортерское дело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общественностью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Библиотечное дело, обработка информации и архивное дело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7М04 Бизнес, управление и право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7M041 Бизнес и управление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и местное управление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 и налогообложение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аудит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Финансы, банковское и страховое дело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 и реклама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навыки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7M042 Право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 экспертиза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7М05 Естественные науки, математика и статистика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7M051 Биологические и смежные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Генетика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Биотехнология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Геоботаника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7M052 Окружающая среда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Метеорология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охраны окружающей среды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Гидрогеология и инженерная геология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7M053 Физические и химические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7M054 Математика и статистика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статистика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7M06 Информационно-коммуникационные технологии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7M061 Информационно-коммуникационные технологии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технологии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7M062 Телекоммуникации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Коммуникации и коммуникационные технологии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7М063 Информационная безопасность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Информационная безопасность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Криптология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7M07 Инженерные, обрабатывающие и строительные отрасли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7M071 Инженерия и инженерное дело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инженерия и процессы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Теплоэнергетика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и электротехника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Материаловедение и технология новых материалов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Робототехника и мехатроника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 и металлообработка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Транспорт, транспортная техника и технологии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Авиационная техника и технологии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Летная эксплуатация летательных аппаратов и двигателей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Космическая инженерия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Наноматериалы и нанотехнологии (по областям применения)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Нефтяная и рудная геофизика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Морская техника и технологии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М210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Магистральные сети и инфраструктура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сооружения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7M072 Производственные и отрабатывающие отрасли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продуктов питания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деревообработки и изделий из дерева (по областям применения)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обработки материалов давлением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Текстиль: одежда, обувь и кожаные изделия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Нефтяная инженерия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Горная инженерия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Металлургическая инженерия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Обогащение полезных ископаемых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фармацевтического производства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Маркшейдерское дело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7M073 Архитектура и строительство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строительных материалов, изделий и конструкций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 строительство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Инженерные системы и сети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7M074 Водное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Гидротехническое строительство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М229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Гидромелиорация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и водоотведение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М429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Гидротехническое строительство и управление водными ресурсами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7M075 Стандартизация, сертификация и метрология (по отраслям)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Стандартизация, сертификация и метрология (по отраслям)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7M08 Сельское хозяйство и биоресурсы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7M081 Агрономия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Растениеводство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7M082 Животноводство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7M083 Лесное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7M084 Рыбное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7M086 Водные ресурсы и водопользования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Водные ресурсы и водопользования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7М087 Агроинженерия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Энергообеспечение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Аграрная техника и технологии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7M09 Ветеринария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7M091 Ветеринария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7M10 Здравоохранение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7M101 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 в здравоохранении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Общественное 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Биомедицина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Медико-профилактическое дело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7M11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7M102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работа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7M111 Сфера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Ресторанное дело и гостиничный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7М112 Гигиена и охрана труда на производстве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Санитарно-профилактические мероприятия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7M113 Транспортные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Логистика (по отраслям)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7M115 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филиал Национального исследовательского ядерного университета "МИФИ"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филиал Московского государственного университета им. М.В. Ломоносова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Университет", в том числе для обучения иностранных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Стипендиальная программа на обучение иностранных граждан, в том числе лиц казахской национальности, не являющихся гражданами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</w:tbl>
    <w:bookmarkStart w:name="z4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магистров на 2026-2027 учебный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группы образовательной программы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 образовательных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Научно-педагогическая магистратура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Профильная магистратура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7М01 Педагогические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7M011 Педагогика и психология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психология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7М012 Педагогика и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обучение и воспитание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7M013 Подготовка педагогов без предметной специализации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без предметной специализации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начальной военной подготовки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физической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музыки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художественного труда, графики и проектирования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 и экономики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7M015 Подготовка педагогов по естественнонаучным предметам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математики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физики (казахский, русский, английский языки)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информатики (казахский, русский, английский языки)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химии (казахский, русский, английский языки)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биологии (казахский, русский, английский языки)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географии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7M016 Подготовка педагогов по гуманитарным предметам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истории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7M017 Подготовка педагогов по языкам и литературе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казахского языка и литературы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русского языка и литературы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иностранного языка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7M018 Подготовка специалистов по социальной педагогике и самопознанию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кадров по социальной педагогике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7M019 Специальная педагогика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педагогика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7M020 Профессиональное обучение (по профилю)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профессионального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7М02 Искусство и гуманитарные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7M021 Искусство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Режиссура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Аудиовизуальные средства и медиа производство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Мода, дизайн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Полиграфия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7M022 Гуманитарные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 и этика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Религия и теология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Исламоведение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и этнология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Тюркология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Востоковедение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7M023 Языки и литература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Переводческое дело, синхронный перевод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Лингвистика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Иностранная филология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7М03 Социальные науки, журналистика и информация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7M031 Социальные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Политология и конфликтология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Регионоведение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7M032 Журналистика и информация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Журналистика и репортерское дело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общественностью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Библиотечное дело, обработка информации и архивное дело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7М04 Бизнес, управление и право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7M041 Бизнес и управление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и местное управление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 и налогообложение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аудит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Финансы, банковское и страховое дело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 и реклама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навыки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7M042 Право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 экспертиза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7М05 Естественные науки, математика и статистика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7M051 Биологические и смежные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Генетика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Биотехнология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Геоботаника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7M052 Окружающая среда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Метеорология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охраны окружающей среды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Гидрогеология и инженерная геология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7M053 Физические и химические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7M054 Математика и статистика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статистика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7M06 Информационно-коммуникационные технологии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7M061 Информационно-коммуникационные технологии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технологии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7M062 Телекоммуникации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Коммуникации и коммуникационные технологии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7М063 Информационная безопасность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Информационная безопасность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Криптология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7M07 Инженерные, обрабатывающие и строительные отрасли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7M071 Инженерия и инженерное дело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инженерия и процессы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Теплоэнергетика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и электротехника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Материаловедение и технология новых материалов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Робототехника и мехатроника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 и металлообработка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Транспорт, транспортная техника и технологии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Авиационная техника и технологии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Летная эксплуатация летательных аппаратов и двигателей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Космическая инженерия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Наноматериалы и нанотехнологии (по областям применения)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Нефтяная и рудная геофизика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Морская техника и технологии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М210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Магистральные сети и инфраструктура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сооружения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7M072 Производственные и отрабатывающие отрасли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продуктов питания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деревообработки и изделий из дерева (по областям применения)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обработки материалов давлением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Текстиль: одежда, обувь и кожаные изделия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Нефтяная инженерия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Горная инженерия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Металлургическая инженерия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Обогащение полезных ископаемых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фармацевтического производства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Маркшейдерское дело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7M073 Архитектура и строительство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строительных материалов, изделий и конструкций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 строительство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Инженерные системы и сети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7M074 Водное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Гидротехническое строительство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М229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Гидромелиорация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и водоотведение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М429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Гидротехническое строительство и управление водными ресурсами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7M075 Стандартизация, сертификация и метрология (по отраслям)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Стандартизация, сертификация и метрология (по отраслям)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7M08 Сельское хозяйство и биоресурсы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7M081 Агрономия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Растениеводство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7M082 Животноводство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7M083 Лесное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7M084 Рыбное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7M086 Водные ресурсы и водопользования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Водные ресурсы и водопользования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7М087 Агроинженерия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Энергообеспечение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Аграрная техника и технологии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7M09 Ветеринария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7M091 Ветеринария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7M10 Здравоохранение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7M101 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 в здравоохранении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Общественное 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Биомедицина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Медико-профилактическое дело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7M11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7M102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работа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7M111 Сфера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Ресторанное дело и гостиничный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7М112 Гигиена и охрана труда на производстве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Санитарно-профилактические мероприятия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7M113 Транспортные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Логистика (по отраслям)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7M115 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филиал Национального исследовательского ядерного университета "МИФИ"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филиал Московского государственного университета им. М.В. Ломоносова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Университет", в том числе для обучения иностранных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Стипендиальная программа на обучение иностранных граждан, в том числе лиц казахской национальности, не являющихся гражданами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науки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ноября 2024 года № 525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науки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апреля 2024 года № 193</w:t>
            </w:r>
          </w:p>
        </w:tc>
      </w:tr>
    </w:tbl>
    <w:bookmarkStart w:name="z4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докторов PhD на 2024-2025 учебный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 образовательной программы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 образовательных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Научно-педагогическая докторантура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Профильная докторантура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8D01 Педагогические науки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8D011 Педагогика и психология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психология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8D012 Педагогика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обучение и воспитание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8D013 Подготовка педагогов без предметной специализации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без предметной специализации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8D014 Подготовка педагогов с предметной специализацией общего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начальной военной подготовки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физической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музыки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художественного труда, графики и проектирования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 и экономики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8D015 Подготовка педагогов по естественнонаучным предметам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математики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физики (казахский, русский, английский языки)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информатики (казахский, русский, английский языки)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химии (казахский, русский, английский языки)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биологии (казахский, русский, английский языки)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географии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8D016 Подготовка педагогов по гуманитарным предметам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истории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8D017 Подготовка педагогов по языкам и литературе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казахского языка и литературы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русского языка и литературы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иностранного языка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8D018 Подготовка социальных педагогов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кадров по социальной педагогике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8D019 Cпециальная педагогика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Cпециальная педагогика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8D0120 Профессиональное обучение (по профилю)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профессионального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8D02 Искусство и гуманитарные науки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8D022 Гуманитарные науки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 и этика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Религия и теология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Исламоведение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и этнология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Тюркология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Востоковедение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8D023 Языки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Переводческое дело, синхронный перевод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Лингвистика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Иностранная филология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8D03 Социальные науки, журналистика и информация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8D031 Социальные науки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Политология и конфликтология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8D032 Журналистика и информация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Журналистика и репортерское дело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общественностью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Библиотечное дело, обработка информации и архивное дело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8D04 Бизнес, управление и право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8D041 Бизнес и управление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и местное управление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 и управление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 и налогообложение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аудит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Финансы, банковское и страховое дело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 и реклама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навыки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8D042 Право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 экспертиза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8D05 Естественные науки, математика и статистика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8D051 Биологические и смежные науки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Биотехнология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Геоботаника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8D052 Окружающая среда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Метеорология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охраны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Гидрогеология и инженерная геология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8D053 Физические и химические науки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8D054 Математика и статистика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статистика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13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8D06 Информационно-коммуникационные технологии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8D061 Информационно-коммуникационные технологии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технологии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8D062 Телекоммуникации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Коммуникации и коммуникационные технологии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8D063 Информационная безопасность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Информационная безопасность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Криптология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8D07 Инженерные, обрабатывающие и строительные отрасли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8D071 Инженерия и инженерное дело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инженерия и процессы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и электротехника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Материаловедение и технология новых материалов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Робототехника и мехатроника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 и металлообработка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Транспорт, транспортная техника и технологии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Авиационная техника и технологии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Летная эксплуатация летательных аппаратов и двигателей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Космическая инженерия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Наноматериалы и нанотехнологии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Нефтяная и рудная геофизика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Морская техника и технологии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Магистральные сети и инфраструктура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сооружения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8D072 Производственные и обрабатывающие отрасли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продуктов питания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деревообработки (по областям применения)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обработки материалов давлением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Текстиль: одежда, обувь и кожаные изделия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Нефтяная инженерия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Горная инженерия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Металлургическая инженерия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Обогащение полезных ископаемых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фармацевтического производства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Маркшейдерское дело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8D073 Архитектура и строительство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строительных материалов, изделий и конструкций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 строительство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Инженерные системы и сети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8D074 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Гидротехническое строительство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Гидромелиорация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и водоотведение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Гидротехническое строительство и управление водными ресурсами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8D075 Стандартизация, сертификация и метрология (по отраслям)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Стандартизация, сертификация и метрология (по отраслям)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79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8D08 Сельское хозяйство и биоресурсы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8D081 Агрономия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Растениеводство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8D082 Животноводство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Животноводство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8D083 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8D084 Рыбное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8D087 Агроинженерия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Энергообеспечение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8D086 Водные ресурсы и водопользование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Водные ресурсы и водопользования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8D09 Ветеринария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8D091 Ветеринария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8D11 Услуги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8D111 Сфера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Ресторанное дело и гостиничный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8D112 Гигиена и охрана труда на производстве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Санитарно-профилактические мероприятия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8D113 Транспортные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Логистика (по отраслям)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8D114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8D115 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иностранных граждан по международным соглашениям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8D01 Педагогические науки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8D017 Подготовка педагогов по языкам и литературе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русского языка и литературы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8D02 Искусство и гуманитарные науки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8D022 Гуманитарные науки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8D023 Языки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Лингвистика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8D03 Социальные науки, журналистика и информация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8D031 Социальные науки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Политология и конфликтология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8D04 Бизнес, управление и право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8D041 Бизнес и управление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8D05 Естественные науки, математика и статистика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8D052 Окружающая среда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8D054 Математика и статистика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статистика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8D062 Телекоммуникации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Коммуникации и коммуникационные технологии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2715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Университет"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Стипендиальная программа на обучение иностранных граждан, в том числе лиц казахской национальности, не являющихся гражданами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</w:tbl>
    <w:bookmarkStart w:name="z5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докторов PhD на 2025-2026 учебный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 образовательной программы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 образовательных программ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8D01 Педагогические науки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8D011 Педагогика и психология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психология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8D012 Педагогика дошкольного воспитания и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обучение и воспитание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8D013 Подготовка педагогов без предметной специализации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без предметной специализации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8D014 Подготовка педагогов с предметной специализацией общего развития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начальной военной подготовки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физической культуры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музыки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художественного труда, графики и проектирования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 и экономики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8D015 Подготовка педагогов по естественнонаучным предметам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математики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физики (казахский, русский, английский языки)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информатики (казахский, русский, английский языки)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химии (казахский, русский, английский языки)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биологии (казахский, русский, английский языки)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географии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8D016 Подготовка педагогов по гуманитарным предметам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истории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8D017 Подготовка педагогов по языкам и литературе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казахского языка и литературы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русского языка и литературы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иностранного языка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8D018 Подготовка социальных педагогов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кадров по социальной педагогике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8D019 Cпециальная педагогика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Cпециальная педагогика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8D0120 Профессиональное обучение (по профилю)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профессионального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8D02 Искусство и гуманитарные науки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8D022 Гуманитарные науки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 и этика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Религия и теология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Исламоведение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и этнология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Тюркология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Востоковедение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8D023 Языки и литература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Переводческое дело, синхронный перевод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Лингвистика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Иностранная филология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8D03 Социальные науки, журналистика и информация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8D031 Социальные науки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Политология и конфликтология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Международные отношения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Регионоведение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8D032 Журналистика и информация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Журналистика и репортерское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общественностью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Библиотечное дело, обработка информации и архивное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8D04 Бизнес, управление и право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8D041 Бизнес и управление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и местное управление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 и управление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 и налогообложение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аудит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Финансы, банковское и страховое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 и реклама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навыки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8D042 Право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 экспертиза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8D05 Естественные науки, математика и статистика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8D051 Биологические и смежные науки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Биотехнология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Геоботаника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8D052 Окружающая среда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Метеорология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охраны окружающей среды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Гидрогеология и инженерная геология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8D053 Физические и химические науки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8D054 Математика и статистика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статистика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8D06 Информационно-коммуникационные технологии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8D061 Информационно-коммуникационные технологии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технологии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8D062 Телекоммуникации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Коммуникации и коммуникационные технологии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8D063 Информационная безопасность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Информационная безопасность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Криптология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8D07 Инженерные, обрабатывающие и строительные отрасли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8D071 Инженерия и инженерное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инженерия и процессы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Теплоэнергетика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и электротехника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Материаловедение и технология новых материалов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Робототехника и мехатроника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 и металлообработка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Транспорт, транспортная техника и технологии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Авиационная техника и технологии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Летная эксплуатация летательных аппаратов и двигателей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Космическая инженерия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Наноматериалы и нанотехнологии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Нефтяная и рудная геофизика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Морская техника и технологии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Магистральные сети и инфраструктура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сооружения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8D072 Производственные и обрабатывающие отрасли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продуктов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деревообработки (по областям применения)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обработки материалов давлением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Текстиль: одежда, обувь и кожаные изделия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Нефтяная инженерия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Горная инженерия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Металлургическая инженерия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Обогащение полезных ископаемых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фармацевтического производства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Маркшейдерское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8D073 Архитектура и строительство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строительных материалов, изделий и конструкций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 строительство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Инженерные системы и сети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8D074 Водное хозяйство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Гидротехническое строительство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Гидромелиорация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и водоотведение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Гидротехническое строительство и управление водными ресурсами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8D075 Стандартизация, сертификация и метрология (по отраслям)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Стандартизация, сертификация и метрология (по отраслям)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8D08 Сельское хозяйство и биоресурсы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8D081 Агрономия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Растениеводство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8D082 Животноводство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Животноводство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8D083 Лесное хозяйство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8D084 Рыбное хозяйство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8D087 Агроинженерия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Энергообеспечение сельского хозяйства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Автотранспортные средства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8D086 Водные ресурсы и водопользование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Водные ресурсы и водопользования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8D09 Ветеринария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8D091 Ветеринария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8D11 Услуги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8D111 Сфера обслуживания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Ресторанное дело и гостиничный бизнес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8D112 Гигиена и охрана труда на производстве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Санитарно-профилактические мероприятия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8D113 Транспортные услуги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услуги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Логистика (по отраслям)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8D114 Социальное обеспечение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работа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8D115 Спорт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Университет"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Стипендиальная программа на обучение иностранных граждан, в том числе лиц казахской национальности, не являющихся гражданами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</w:t>
            </w:r>
          </w:p>
        </w:tc>
      </w:tr>
    </w:tbl>
    <w:bookmarkStart w:name="z5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докторов PhD на 2026-2027 учебный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 образовательной программы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 образовательных программ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8D01 Педагогические науки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8D011 Педагогика и психология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психология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8D012 Педагогика дошкольного воспитания и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обучение и воспитание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8D013 Подготовка педагогов без предметной специализации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без предметной специализации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8D014 Подготовка педагогов с предметной специализацией общего развития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начальной военной подготовки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физической культуры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музыки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художественного труда, графики и проектирования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 и экономики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8D015 Подготовка педагогов по естественнонаучным предметам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математики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физики (казахский, русский, английский языки)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информатики (казахский, русский, английский языки)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химии (казахский, русский, английский языки)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биологии (казахский, русский, английский языки)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географии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8D016 Подготовка педагогов по гуманитарным предметам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истории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8D017 Подготовка педагогов по языкам и литературе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казахского языка и литературы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русского языка и литературы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иностранного языка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8D018 Подготовка социальных педагогов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кадров по социальной педагогике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8D019 Cпециальная педагогика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Cпециальная педагогика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8D0120 Профессиональное обучение (по профилю)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профессионального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8D02 Искусство и гуманитарные науки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8D022 Гуманитарные науки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 и этика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Религия и теология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Исламоведение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и этнология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Тюркология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Востоковедение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8D023 Языки и литература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Переводческое дело, синхронный перевод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Лингвистика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Иностранная филология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8D03 Социальные науки, журналистика и информация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8D031 Социальные науки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Политология и конфликтология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Международные отношения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Регионоведение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8D032 Журналистика и информация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Журналистика и репортерское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общественностью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Библиотечное дело, обработка информации и архивное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8D04 Бизнес, управление и право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8D041 Бизнес и управление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и местное управление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 и управление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 и налогообложение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аудит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Финансы, банковское и страховое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 и реклама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навыки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8D042 Право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 экспертиза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8D05 Естественные науки, математика и статистика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8D051 Биологические и смежные науки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Биотехнология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Геоботаника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8D052 Окружающая среда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Метеорология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охраны окружающей среды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Гидрогеология и инженерная геология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8D053 Физические и химические науки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8D054 Математика и статистика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статистика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8D06 Информационно-коммуникационные технологии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8D061 Информационно-коммуникационные технологии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технологии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8D062 Телекоммуникации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Коммуникации и коммуникационные технологии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8D063 Информационная безопасность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Информационная безопасность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Криптология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8D07 Инженерные, обрабатывающие и строительные отрасли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8D071 Инженерия и инженерное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инженерия и процессы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Теплоэнергетика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и электротехника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Материаловедение и технология новых материалов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Робототехника и мехатроника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 и металлообработка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Транспорт, транспортная техника и технологии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Авиационная техника и технологии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Летная эксплуатация летательных аппаратов и двигателей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Космическая инженерия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Наноматериалы и нанотехнологии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Нефтяная и рудная геофизика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Морская техника и технологии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Магистральные сети и инфраструктура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сооружения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8D072 Производственные и обрабатывающие отрасли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продуктов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деревообработки (по областям применения)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обработки материалов давлением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Текстиль: одежда, обувь и кожаные изделия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Нефтяная инженерия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Горная инженерия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Металлургическая инженерия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Обогащение полезных ископаемых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фармацевтического производства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Маркшейдерское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8D073 Архитектура и строительство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строительных материалов, изделий и конструкций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 строительство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Инженерные системы и сети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8D074 Водное хозяйство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Гидротехническое строительство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Гидромелиорация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и водоотведение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Гидротехническое строительство и управление водными ресурсами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8D075 Стандартизация, сертификация и метрология (по отраслям)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Стандартизация, сертификация и метрология (по отраслям)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8D08 Сельское хозяйство и биоресурсы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8D081 Агрономия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Растениеводство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8D082 Животноводство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Животноводство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8D083 Лесное хозяйство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8D084 Рыбное хозяйство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8D087 Агроинженерия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Энергообеспечение сельского хозяйства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Автотранспортные средства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8D086 Водные ресурсы и водопользование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Водные ресурсы и водопользования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8D09 Ветеринария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8D091 Ветеринария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8D11 Услуги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8D111 Сфера обслуживания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Ресторанное дело и гостиничный бизнес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8D112 Гигиена и охрана труда на производстве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Санитарно-профилактические мероприятия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8D113 Транспортные услуги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услуги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Логистика (по отраслям)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8D114 Социальное обеспечение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работа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8D115 Спорт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Университет"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Стипендиальная программа на обучение иностранных граждан, в том числе лиц казахской национальности, не являющихся гражданами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