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572f" w14:textId="07f5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науки и высшего образования Республики Казахстан от 19 апреля 2024 года № 178 "Об утверждении сроков приема документов и проведения конкурса для участия в конкурсе на прохождение научной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23 октября 2024 года № 493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19 апреля 2024 года № 178 "Об утверждении сроков приема документов и проведения конкурса для участия в конкурсе на прохождение научной стажировки"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сроки приема документов претендентов для участия в конкурсе на прохождение научной стажировки и проведения конкурса: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документов: с 29 апреля по 22 ноября 2024 года;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– с 10 мая по 6 декабря 2024 года.".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