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77bd3" w14:textId="5177b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науки и высшего образования Республики Казахстан от 29 июля 2024 года № 376 "Об определении областей на проведение фундаментальных научных исследований"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23 октября 2024 года № 492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 правовых актах", 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Министра науки и высшего образования Республики Казахстан от 29 июля 2024 года № 376 "Об определении областей на проведение фундаментальных научных исследований"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Республики Казахстан "О науке и технологической политике",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указанному приказу изложить в новой редакции согласно приложению к настоящему приказу.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науки Министерства науки и высшего образования Республики Казахстан в установленном законодательством Республики Казахстан порядке обеспечить размещение настоящего приказа на интернет-ресурсе Министерства науки и высшего образования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2024 года № 376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2024 года № 492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Области на проведение фундаментальных научных исследований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области на проведение фундаментальных научных исследований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Астрономия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Астрофизика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Атомная энергия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Востоковедение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механика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Религиоведение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Этнология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Языкознание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Биоорганическая химия и химия природных соединений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Сейсмология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