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cd4b" w14:textId="77ec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высшим образованием на 2024-2025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24 июля 2024 года № 313.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науки и высшего образования Республики Казахстан от 18 марта 2024 года № 118 "Об утверждении государственного образовательного заказа на подготовку кадров с высшим или послевузовским образованием,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2024 – 2025, 2025 – 2026, 2026 – 2027 учебные годы"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высшего и (или) послевузовского образования, в которых размещается государственный образовательный заказ на подготовку кадров с высшим образованием на 2024 - 2025 учебный год по группам образовательных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по педагогическим, техническим и сельскохозяйственным группам образовательных программ на 2024 - 2025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высшего и (или) послевузовского образования с указанием объема государственного образовательного заказа на подготовку кадров на обучение граждан Республики Казахстан из числа сельской молодежи, переселяющихся в регионы, определенные Правительством Республики Казахстан на 2024 - 2025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для обучения в ведущих высших учебных заведениях молодежи из густонаселенных, западных регионов и вновь созданных областей на 2024 - 2025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высшего и (или) послевузовского образования с указанием объема государственного образовательного заказа на обучение в филиалах в рамках двудипломных образовательных программ на 2024 - 2025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науки и высшего образования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науки и высшего образования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июня 2024 года № 313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образования, в которых размещается государственный образовательный заказ на подготовку кадров с высшим образованием на 2024 - 2025 учебный год по группам образовательных программ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приказом Министра науки и высшего образования РК от 24.12.2025 </w:t>
      </w:r>
      <w:r>
        <w:rPr>
          <w:rFonts w:ascii="Times New Roman"/>
          <w:b w:val="false"/>
          <w:i w:val="false"/>
          <w:color w:val="00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Полный срок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B001 - Педагогика и психология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"Кызылординский Университет "Болашак"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"Алматинский гуманитарно-экономический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"Баишев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высшего образования "Евразийский гуманитарный институт им. А.К.Кусаинова"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"Академия "Bolashaq"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B001 (KZ-US) - Педагогика и психология (KZ-US)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В001 (AST-ALM)  - Педагогика и психология (AST-ALM)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КазНПУ обучение в ЕНУ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"Кызылординский Университет "Болашак"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высшего образования "Евразийский гуманитарный институт им. А.К.Кусаинова"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"Баишев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"Академия "Bolashaq"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B003 -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"Кызылординский Университет "Болашак"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"Алматинский гуманитарно-экономический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"Баишев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"Академия "Bolashaq"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высшего образования "Евразийский гуманитарный институт им. А.К.Кусаинова"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B003 (KZ-US) - Педагогика и методика начального обучения (KZ-US)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В003 (AST-ALM)  - Педагогика и методика начального обучения (AST-ALM) Диплом КазНПУ обучение в ЕНУ</w:t>
            </w:r>
          </w:p>
          <w:bookmarkEnd w:id="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B004 - Подготовка учителей начальной военной подготовки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"Кызылординский Университет "Болашак"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В004 (AST-ALM)  - Подготовка учителей начальной военной подготовки (AST-ALM) Диплом КазНПУ обучение в ЕНУ</w:t>
            </w:r>
          </w:p>
          <w:bookmarkEnd w:id="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B005 - 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"Кызылординский Университет "Болашак"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"Академия физической культуры и массового 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"Казахская академия спорта и туризма"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"Баишев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B005 (KZ-PL) - Подготовка учителей физической культуры (KZ-PL)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 (Университет экономики города Быдгощ – Польша)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B006 - Подготовка учителей музыки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"Кызылординский Университет "Болашак"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B007 - Подготовка учителей художественного труда и черчения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"Кызылординский Университет "Болашак"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В007 (AST-ALM)  - Подготовка учителей художественного труда и черчения (AST-ALM) Диплом КазНПУ обучение в ЕНУ</w:t>
            </w:r>
          </w:p>
          <w:bookmarkEnd w:id="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B008 - Подготовка учителей основы права и экономики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B009 - Подготовка учителей математики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В009 (AST-ALM)  - Подготовка учителей математики (AST-ALM) Диплом КазНПУ обучение в ЕНУ</w:t>
            </w:r>
          </w:p>
          <w:bookmarkEnd w:id="4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B010 - Подготовка учителей физики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B011 - 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В011 (AST-ALM)  - Подготовка учителей информатики (AST-ALM)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КазНПУ обучение в ЕНУ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B012 - Подготовка учителей химии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B013 - Подготовка учителей биологии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"Кызылординский Университет "Болашак"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B014 - Подготовка учителей географии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В014 (AST-ALM)  - Подготовка учителей географии (AST-ALM) Диплом КазНПУ обучение в ЕНУ</w:t>
            </w:r>
          </w:p>
          <w:bookmarkEnd w:id="5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B015 - 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высшего образования "Евразийский гуманитарный институт им. А.К.Кусаинова"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B016 - Подготовка учителей казахского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"Кызылординский Университет "Болашак"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высшего образования "Евразийский гуманитарный институт им. А.К.Кусаинова"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"Баишев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"Академия "Bolashaq"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В016 (AST-ALM)  - Подготовка учителей казахского языка и литературы (AST-ALM) Диплом КазНПУ обучение в ЕНУ</w:t>
            </w:r>
          </w:p>
          <w:bookmarkEnd w:id="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B017 - Подготовка учителей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"Баишев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B018 - 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"Кызылординский Университет "Болашак"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"Академия "Bolashaq"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высшего образования "Евразийский гуманитарный институт им. А.К.Кусаинова"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"Баишев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B018 (KZ- FR) - Подготовка учителей иностранного языка (KZ-FR)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 (Университет Лотарингии Universite De Lorraine - Франция)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B019 - Подготовка социальных педагогов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B020 - Специальная педагогика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"Кызылординский Университет "Болашак"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B020 (KZ-US) - Специальная педагогика (KZ-US)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В020 (AST-ALM)  - Специальная педагогика (AST-ALM) Диплом КазНПУ обучение в ЕНУ</w:t>
            </w:r>
          </w:p>
          <w:bookmarkEnd w:id="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B021 - Исполнительское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B023 - Режиссура, арт-менеджмент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B027 - Театральное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B028 - Хореография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B029 -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B030 - Изобразительное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B031 - Мода, дизайн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"Алматинский гуманитарно-экономический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"Международная образовательная корпорация"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"Каспийский общественный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"Рудненский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"Евразийский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"Баишев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B032 - Философия и этика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B033 - Религия и теология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"Египетский университет Исламской культуры "Нур-Мубарак"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B034 - История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B035 - Тюркология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B036 - Переводческое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"Международная образовательная корпорация"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"Каспийский общественный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КАЗГЮУ имени М.С.Нарикбаева"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высшего образования "Евразийский гуманитарный институт им. А.К.Кусаинова"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"Египетский университет Исламской культуры "Нур-Мубарак"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"Туран-Астана"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B037 - Филология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"Египетский университет Исламской культуры "Нур-Мубарак"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"Туран-Астана"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"Египетский университет Исламской культуры "Нур-Мубарак"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B038 - Социология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Нархоз"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B039 - Культурология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B040 - Политология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Нархоз"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B041 -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транспортно-гуманитарный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"Q"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 имени Кенжегали Сагадиева"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"Туран-Астана"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"Каспийский общественный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КАЗГЮУ имени М.С.Нарикбаева"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Нархоз"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B042 -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"Astana IT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"Международная образовательная корпорация"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"Международный университет информационных технологий"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КАЗГЮУ имени М.С.Нарикбаева"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 имени Кенжегали Сагадиева"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B043 -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"Кызылординский Университет "Болашак"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"Astana IT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"Казахстанско-Британский технический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"Алматинский гуманитарно-экономический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"Q"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"Esil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"Атырауский инженерно-гуманитарный институт"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 имени Кенжегали Сагадиева"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"Казахский автомобильно-дорожный институт имени Л.Б.Гончарова (КазАДИ)"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"Туран-Астана"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"Международный университет информационных технологий"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"Каспийский общественный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инженерно-технологический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Нархоз"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"Екибастузский инженерно-технический институт имени академика К.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"Евразийский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КАЗГЮУ имени М.С.Нарикбаева"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транспортно-гуманитарный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"Баишев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"Костанайский инженерно-экономический университет имени М. Дулатова"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"Рудненский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"Казахстанско-Немецкий Университет в Алматы"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B044 (KZ-FR) - Менеджмент и управление (KZ-FR)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 (Университет Лотарингии Universite De Lorraine - Франция)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B045 - Аудит и налогообложение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транспортно-гуманитарный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"Алматинский гуманитарно-экономический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"Казахстанско-Британский технический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"Q"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"Казахский автомобильно-дорожный институт имени Л.Б.Гончарова (КазАДИ)"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"Туран-Астана"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"Esil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КАЗГЮУ имени М.С.Нарикбаева"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Нархоз"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 имени Кенжегали Сагадиева"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"Международная образовательная корпорация"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"Каспийский общественный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"Костанайский инженерно-экономический университет имени М. Дулатова"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"Евразийский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B046 - Финансы, экономика, банковское и страховое дело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"Кызылординский Университет "Болашак"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транспортно-гуманитарный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"Казахстанско-Британский технический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"Алматинский гуманитарно-экономический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"Международная образовательная корпорация"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"Esil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"Туран-Астана"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"Международный университет информационных технологий"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"Костанайский инженерно-экономический университет имени М. Дулатова"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инженерно-технологический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КАЗГЮУ имени М.С.Нарикбаева"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Нархоз"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"Q"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"Евразийский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 имени Кенжегали Сагадиева"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высшего образования "Евразийский гуманитарный институт им. А.К.Кусаинова"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"Каспийский общественный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"Екибастузский инженерно-технический институт имени академика К.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"Казахстанско-Немецкий Университет в Алматы"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"Баишев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B046 (KZ-US) - Финансы, экономика, банковское и страховое дело (KZ-US)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B046 (KZ-FR) - Финансы, экономика, банковское и страховое дело (KZ-FR)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 (Университет Лотарингии Universite De Lorraine - Франция)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B047 - Маркетинг и реклама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транспортно-гуманитарный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"Алматинский гуманитарно-экономический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"Esil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"Казахстанско-Британский технический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"Каспийский общественный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Нархоз"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КАЗГЮУ имени М.С.Нарикбаева"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 имени Кенжегали Сагадиева"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"Казахстанско-Немецкий Университет в Алматы"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B047 (KZ-FR) - Маркетинг и реклама (KZ-FR)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 (Университет Лотарингии Universite De Lorraine - Франция)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B048 - Трудовые навыки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Нархоз"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B049 - Право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КАЗГЮУ имени М.С.Нарикбаева"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Нархоз"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"Каспийский общественный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B050 - Биологические и смежные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"Медицинский университет Караганды"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инженерно-технологический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B050 (KZ-US) - Биологические и смежные науки (KZ-US)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B051 - Окружающая среда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"Кызылординский Университет "Болашак"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Нархоз"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B052 - Наука о земле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B053 - Химия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B053 (KZ-US) - Химия (KZ-US)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B054 - Физика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B054 (KZ-US) - Физика (KZ-US)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B055 - Математика и статистика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Нархоз"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"Алматинский гуманитарно-экономический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"Esil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B056 - Механика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B057 - Информационные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 имени Гумарбека Даукеева"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транспортно-гуманитарный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"Astana IT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"Казахстанско-Британский технический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"Алматинский гуманитарно-экономический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"Q"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"Казахский автомобильно-дорожный институт имени Л.Б.Гончарова (КазАДИ)"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"Каспийский общественный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"Туран-Астана"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"Международный университет информационных технологий"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"Костанайский инженерно-экономический университет имени М. Дулатова"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Нархоз"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нефти и газа имени Сафи Утебаева"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"Esil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"Атырауский инженерно-гуманитарный институт"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"Рудненский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 имени Кенжегали Сагадиева"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образования "Казахстанский университет инновационных и телекоммуникационных систем"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инженерно-технологический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"Екибастузский инженерно-технический институт имени академика К.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"Казахстанско-Немецкий Университет в Алматы"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"Баишев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"Евразийский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B057 (KZ-US) - Информационные технологии (KZ-US)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B057 (KZ-UK) - Информационные технологии (KZ-UK)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B058 - Информационная безопасность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 имени Гумарбека Даукеева"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"Astana IT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"Международный университет информационных технологий"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Нархоз"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нефти и газа имени Сафи Утебаева"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B059 - Коммуникации и коммуникационные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 имени Гумарбека Даукеева"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"Astana IT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"Международный университет информационных технологий"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транспортно-гуманитарный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"Международная образовательная корпорация"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инженерно-технологический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B059 (KZ-US) - Коммуникации и коммуникационные технологии (KZ-US)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B060 - Химическая инженерия и процессы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"Казахстанско-Британский технический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нефти и газа имени Сафи Утебаева"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"Атырауский инженерно-гуманитарный институт"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B060 (KZ-RU) - Химическая инженерия и процессы (KZ-RU)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 (Российский химико-технологический университет им. Д.И. Менделеева)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B061 - Материаловедение и технологии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 имени Гумарбека Даукеева"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"Казахстанско-Британский технический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B062 - Электротехника и энергетика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 имени Гумарбека Даукеева"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транспортно-гуманитарный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"Евразийский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"Рудненский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"Атырауский инженерно-гуманитарный институт"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"Костанайский инженерно-экономический университет имени М. Дулатова"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"Екибастузский инженерно-технический институт имени академика К.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"Казахстанско-Немецкий Университет в Алматы"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нефти и газа имени Сафи Утебаева"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инженерно-технологический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B062 (KZ-UK) - Электротехника и энергетика (KZ-UK)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B063 - Электротехника и автоматизация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 имени Гумарбека Даукеева"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образования "Казахстанский университет инновационных и телекоммуникационных систем"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транспортно-гуманитарный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"Казахстанско-Британский технический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"Astana IT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"Атырауский инженерно-гуманитарный институт"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"Баишев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"Рудненский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"Костанайский инженерно-экономический университет имени М. Дулатова"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"Екибастузский инженерно-технический институт имени академика К.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нефти и газа имени Сафи Утебаева"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B064 - Механика и металлообработка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 имени Гумарбека Даукеева"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транспортно-гуманитарный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"Костанайский инженерно-экономический университет имени М. Дулатова"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инженерно-технологический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"Евразийский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"Рудненский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"Екибастузский инженерно-технический институт имени академика К.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B065 - Транспортная техника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 имени Гумарбека Даукеева"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"Казахский автомобильно-дорожный институт имени Л.Б.Гончарова (КазАДИ)"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транспортно-гуманитарный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нефти и газа имени Сафи Утебаева"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"Рудненский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"Костанайский инженерно-экономический университет имени М. Дулатова"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"Екибастузский инженерно-технический институт имени академика К.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"Евразийский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B066 - Морской транспорт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"Казахстанско-Британский технический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B067 - Воздушный транспорт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 имени Гумарбека Даукеева"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Гражданской авиации"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B068 - Производство продуктов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инженерно-технологический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"Костанайский инженерно-экономический университет имени М. Дулатова"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B069 - Производство материалов (стекло, бумага, пластик, дерево)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"Международная образовательная корпорация"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B070 - Текстиль: одежда, обувь и кожаные изделия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"Алматинский гуманитарно-экономический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"Рудненский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B071 - Горное дело и добыча полезных ископаемых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"Казахстанско-Британский технический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нефти и газа имени Сафи Утебаева"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"Каспийский общественный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"Рудненский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"Екибастузский инженерно-технический институт имени академика К.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"Баишев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(KZ-UK) - Горное дело и добыча полезных ископаемых (KZ-UK)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B072 - Технология фармацевтического производства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"Медицинский университет Караганды"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медицинский университет имени С.Д. Асфендиярова"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"Южно-Казахстанская медицинская академия"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B073 - Архитектура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"Международная образовательная корпорация"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"Каспийский общественный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B074 - Градостроительство, строительные работы и гражданское строительство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"Атырауский инженерно-гуманитарный институт"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транспортно-гуманитарный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нефти и газа имени Сафи Утебаева"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"Международная образовательная корпорация"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"Каспийский общественный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"Казахский автомобильно-дорожный институт имени Л.Б.Гончарова (КазАДИ)"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"Рудненский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"Екибастузский инженерно-технический институт имени академика К.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"Баишев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B075 - Кадастр и землеустройство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"Международная образовательная корпорация"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B076 - Стандартизация, сертификация и метрология (по отраслям)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инженерно-технологический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"Костанайский инженерно-экономический университет имени М. Дулатова"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B077 - Растениеводство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инженерно-технологический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B077 (KZ-US) – Растениеводство (KZ-US)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B078 - Животноводство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B079 - Лесное хозяйство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B080 - Рыбное хозяйство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B082 - Водные ресурсы и водопользование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B082 (KZ-UZ) - Водные ресурсы и водопользования (KZ-UZ)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 (Ташкенский институт инженеров ирригации и механизации сельского хозяйства – Узбекистан)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B083 - Ветеринария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"Баишев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B090 - Социальная работа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Нархоз"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"Esil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B091 - Туризм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"Esil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"Туран-Астана"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инженерно-технологический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Нархоз"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КАЗГЮУ имени М.С.Нарикбаева"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"Международная образовательная корпорация"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 имени Кенжегали Сагадиева"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"Казахская академия спорта и туризма"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"Евразийский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B092 - Досуг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B093 - Ресторанное дело и гостиничный бизнес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"Казахская академия спорта и туризма"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Нархоз"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 имени Кенжегали Сагадиева"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"Туран-Астана"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"Евразийский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 (KZ-FR) - Ресторанное дело и гостиничный бизнес (KZ-FR)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 (Университет Лотарингии Universite De Lorraine - Франция)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B094 - Санитарно-профилактические мероприятия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 имени Гумарбека Даукеева"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"Рудненский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"Каспийский общественный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нефти и газа имени Сафи Утебаева"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B095 - Транспортные услуги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"Кызылординский Университет "Болашак"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"Q"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"Казахский автомобильно-дорожный институт имени Л.Б.Гончарова (КазАДИ)"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транспортно-гуманитарный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 имени Кенжегали Сагадиева"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Гражданской авиации"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"Костанайский инженерно-экономический университет имени М. Дулатова"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"Екибастузский инженерно-технический институт имени академика К.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"Казахстанско-Немецкий Университет в Алматы"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нефти и газа имени Сафи Утебаева"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"Евразийский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B098 - Спорт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"Казахская академия спорта и туризма"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B120 - Подготовка педагогов профессионального обучения (по профилю)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B126 - Транспортное строительство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"Казахский автомобильно-дорожный институт имени Л.Б.Гончарова (КазАДИ)"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B134 - Археология и этнология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B135 - Востоковедение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B140 - Международные отношения и дипломатия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транспортно-гуманитарный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"Международная образовательная корпорация"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Нархоз"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"Университет КАЗГЮУ имени М.С.Нарикбаева"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 имени Кенжегали Сагадиева"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"Казахстанско-Немецкий Университет в Алматы"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 (KZ-FR) - Международные отношения и дипломатия (KZ-FR)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 (Университет Лотарингии Universite De Lorraine - Франция)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B145 - Государственный аудит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B158 - Криптология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B165 - Магистральные сети и инфраструктура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B166 - Транспортные сооружения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B167 - Летная эксплуатация летательных аппаратов и двигателей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Гражданской авиации"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B175 - Водоснабжение и водоотведение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B176 - Гидротехническое строительство и управление водными ресурсами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B183 - Агроинженерия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"Костанайский инженерно-экономический университет имени М. Дулатова"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В001 (US) - Педагогика и психология (US)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В003 (US) - Педагогика и методика начального обучения (US)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В020 (US) - Специальная педагогика (US)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В050 (US) - Биологические и смежные науки (US)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В057 (US) - Информационные технологии (US)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01.03.2004 - Прикладная математика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"Восход" Московского авиационного института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09.03.2001 - Информатика и вычислительная техника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"Восход" Московского авиационного института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24.05.2003 - Испытание летательных аппаратов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"Восход" Московского авиационного института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38.03.02 - Менеджмент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"Восход" Московского авиационного института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Сокращенные сроки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"Кызылординский Университет "Болашак"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"Алматинский гуманитарно-экономический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"Баишев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высшего образования "Евразийский гуманитарный институт им. А.К.Кусаинова"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"Академия "Bolashaq"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"Кызылординский Университет "Болашак"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высшего образования "Евразийский гуманитарный институт им. А.К.Кусаинова"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"Баишев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"Академия "Bolashaq"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B003 -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"Кызылординский Университет "Болашак"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"Алматинский гуманитарно-экономический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"Баишев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"Академия "Bolashaq"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высшего образования "Евразийский гуманитарный институт им. А.К.Кусаинова"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B005 - 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"Кызылординский Университет "Болашак"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"Академия физической культуры и массового 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"Казахская академия спорта и туризма"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"Баишев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B006 - Подготовка учителей музыки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"Кызылординский Университет "Болашак"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B007 - Подготовка учителей художественного труда и черчения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"Кызылординский Университет "Болашак"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B009 - Подготовка учителей математики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"Кызылординский Университет "Болашак"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B010 - Подготовка учителей физики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B011 - 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B012 - Подготовка учителей химии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B013 - Подготовка учителей биологии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"Кызылординский Университет "Болашак"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B014 - Подготовка учителей географии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B015 - 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высшего образования "Евразийский гуманитарный институт им. А.К.Кусаинова"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B016 - Подготовка учителей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"Кызылординский Университет "Болашак"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высшего образования "Евразийский гуманитарный институт им. А.К.Кусаинова"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"Баишев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"Академия "Bolashaq"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B017 - Подготовка учителей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"Баишев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B018 - 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"Кызылординский Университет "Болашак"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"Академия "Bolashaq"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высшего образования "Евразийский гуманитарный институт им. А.К.Кусаинова"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"Баишев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B020 - Специальная педагогика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"Кызылординский Университет "Болашак"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B027 - Театральное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B028 - Хореография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B029 -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B030 - Изобразительное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B031 - Мода, дизайн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педагогический университет имени Өзбекәлі Жәнібеков"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"Алматинский гуманитарно-экономический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"Международная образовательная корпорация"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"Каспийский общественный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"Рудненский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"Евразийский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"Баишев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B033 - Религия и теология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"Египетский университет Исламской культуры "Нур-Мубарак"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B034 - История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B036 - Переводческое дело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высшего образования "Евразийский гуманитарный институт им. А.К.Кусаинова"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"Туран-Астана"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B040 - Политология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B041 - Психология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транспортно-гуманитарный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"Академия "Кайнар"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"Туран-Астана"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"Каспийский общественный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B042 - Журналистика и репортерское дело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"Astana IT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B043 -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"Кызылординский Университет "Болашак"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B050 -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инженерно-технологический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B051 - Окружающая среда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"Кызылординский Университет "Болашак"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B052 - Наука о земле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B053 - Химия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B054 - Физика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B055 - Математика и статистика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"Алматинский гуманитарно-экономический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"Esil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B056 - Механика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B057 - Информационные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 имени Гумарбека Даукеева"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транспортно-гуманитарный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"Astana IT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"Алматинский гуманитарно-экономический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"Академия "Кайнар"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"Казахский автомобильно-дорожный институт имени Л.Б.Гончарова (КазАДИ)"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"Каспийский общественный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"Туран-Астана"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"Международный университет информационных технологий"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"Костанайский инженерно-экономический университет имени М. Дулатова"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имени Жумабека Ахметулы Ташенова"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нефти и газа имени Сафи Утебаева"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"Esil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"Рудненский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 имени Кенжегали Сагадиева"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образования "Казахстанский университет инновационных и телекоммуникационных систем"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инженерно-технологический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"Екибастузский инженерно-технический институт имени академика К.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"Баишев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"Евразийский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B058 - Информационная безопасность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 имени Гумарбека Даукеева"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"Astana IT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"Международный университет информационных технологий"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B059 - Коммуникации и коммуникационные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 имени Гумарбека Даукеева"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"Astana IT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"Международный университет информационных технологий"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транспортно-гуманитарный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"Международная образовательная корпорация"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инженерно-технологический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B060 - Химическая инженерия и процессы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нефти и газа имени Сафи Утебаева"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B061 - Материаловедение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B062 - Электротехника и энергетика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 имени Гумарбека Даукеева"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транспортно-гуманитарный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"Евразийский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"Рудненский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"Костанайский инженерно-экономический университет имени М. Дулатова"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"Екибастузский инженерно-технический институт имени академика К.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нефти и газа имени Сафи Утебаева"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инженерно-технологический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B063 - Электротехника и автоматизация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 имени Гумарбека Даукеева"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образования "Казахстанский университет инновационных и телекоммуникационных систем"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транспортно-гуманитарный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"Astana IT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"Баишев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"Рудненский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"Костанайский инженерно-экономический университет имени М. Дулатова"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"Екибастузский инженерно-технический институт имени академика К.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нефти и газа имени Сафи Утебаева"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B064 - Механика и металлообработка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транспортно-гуманитарный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"Костанайский инженерно-экономический университет имени М. Дулатова"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инженерно-технологический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"Евразийский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"Рудненский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"Екибастузский инженерно-технический институт имени академика К.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B065 - Транспортная техника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"Казахский автомобильно-дорожный институт имени Л.Б.Гончарова (КазАДИ)"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транспортно-гуманитарный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"Рудненский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"Костанайский инженерно-экономический университет имени М. Дулатова"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"Екибастузский инженерно-технический институт имени академика К.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"Евразийский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B066 - Морской транспорт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B067 - Воздушный транспорт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Гражданской авиации"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B068 - Производство продуктов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инженерно-технологический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"Костанайский инженерно-экономический университет имени М. Дулатова"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B069 - Производство материалов (стекло, бумага, пластик, дерево)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"Международная образовательная корпорация"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B070 - Текстиль: одежда, обувь и кожаные изделия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"Алматинский гуманитарно-экономический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"Рудненский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B071 - Горное дело и добыча полезных ископаемых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нефти и газа имени Сафи Утебаева"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"Каспийский общественный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"Рудненский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"Екибастузский инженерно-технический институт имени академика К.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"Баишев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B072 - Технология фармацевтического производства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B073 - Архитектура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"Международная образовательная корпорация"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"Каспийский общественный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B074 - Градостроительство, строительные работы и гражданское строительство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транспортно-гуманитарный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дружбы народов имени академика А. Куатбекова"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нефти и газа имени Сафи Утебаева"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"Международная образовательная корпорация"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"Каспийский общественный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"Казахский автомобильно-дорожный институт имени Л.Б.Гончарова (КазАДИ)"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"Рудненский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"Екибастузский инженерно-технический институт имени академика К.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"Баишев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B075 - Кадастр и землеустройство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B076 - Стандартизация, сертификация и метрология (по отраслям)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инженерно-технологический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"Костанайский инженерно-экономический университет имени М. Дулатова"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B077 - Растениеводство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инженерно-технологический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B078 - Животноводство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B079 - Лесное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B080 - Рыбное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B082 - Водные ресурсы и водопользование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B083 - Ветеринария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"Баишев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B091 - Туризм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"Esil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"Туран-Астана"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инженерно-технологический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 имени Кенжегали Сагадиева"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"Казахская академия спорта и туризма"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Зулхарнай Алдамжар"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"Евразийский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B092 - Досуг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B093 - Ресторанное дело и гостиничный бизнес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"Казахская академия спорта и туризма"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 имени Кенжегали Сагадиева"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"Туран-Астана"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"Евразийский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B095 - Транспортные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"Кызылординский Университет "Болашак"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"Академия "Кайнар"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"Казахский автомобильно-дорожный институт имени Л.Б.Гончарова (КазАДИ)"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транспортно-гуманитарный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 имени Кенжегали Сагадиева"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Евразийский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Гражданской авиации"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"Костанайский инженерно-экономический университет имени М. Дулатова"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"Екибастузский инженерно-технический институт имени академика К.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нефти и газа имени Сафи Утебаева"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"Евразийский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B140 - Международные отношения и дипломатия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имени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B162 - Теплоэнергетика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агротехнический исследовательский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"Екибастузский инженерно-технический институт имени академика К.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B171 - Металлургия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"Екибастузский инженерно-технический институт имени академика К.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B271 - Нефтегазовое дело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"Кызылординский Университет "Болашак"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"Баишев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 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открытый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 "24" июня 2024 года № 313</w:t>
            </w:r>
          </w:p>
        </w:tc>
      </w:tr>
    </w:tbl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по педагогическим, техническим и сельскохозяйственным группам образовательных программ на 2024 - 2025 учебный год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Педагогические группы образовательных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начальной военной подготовки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физической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музыки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художественного труда и черчения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основы права и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математики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физики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информатики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"Академия физической культуры и массового 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им.М.Козыбаева"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им.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Казахско-турецкий университет имени Ходжи Ахмеда Ясави"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государственный педагогический университет имени Өзбекәлі Жәнібекова"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химии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биологии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географии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по гуманитарным предметам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казахского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русского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иностранного языка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социальных педагогов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по специальной педагогике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педагогов профессионального обучения (по профилю)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В001 (AST-ALM)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В003 (AST-ALM)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В004 (AST-ALM)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В007 (AST-ALM)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В009 (AST-ALM)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В011 (AST-ALM)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В014 (AST-ALM)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В016 (AST-ALM)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В020 (AST-ALM)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 (AST-ALM)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КазНПУ обучение в ЕНУ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 (AST-ALM)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КазНПУ обучение в ЕНУ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начальной военной подготовки (AST-ALM)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КазНПУ обучение в ЕНУ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художественного труда и черчения (AST-ALM)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КазНПУ обучение в ЕНУ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математики (AST-ALM)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КазНПУ обучение в ЕНУ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информатики (AST-ALM)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КазНПУ обучение в ЕНУ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географии (AST-ALM)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КазНПУ обучение в ЕНУ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казахского языка и литературы (AST-ALM)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КазНПУ обучение в ЕНУ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по специальной педагогике (AST-ALM)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КазНПУ обучение в ЕНУ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Технические и сельскохозяйственные группы образовательных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B158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высшего и послевузовского образования/Наименование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 и смежные науи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Окружающая среда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о земле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статистика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безопасность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инженерия и процессы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"Рудненский индустриальный институт"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"Актюбинский региональный университет имени К. Жубанова"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"Каспийский университет технологий и инжиниринга имени Ш. Есенова"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нефти и газа имени Сафи Утебаева"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"Атырауский университет имени Халела Досмухамедова"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аграрно-технический университет имени Жангир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"Кызылординский университет имени Коркыт ата"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"Южно-Казахстанский университет имени М.Ауэзова"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агротехнический университет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"Международный Таразский инновационный институт имени Шерхана Муртазы"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энергетика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автоматизация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 и металлообработка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материалов (стекло, бумага, пластик, дерево)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Текстиль: одежда, обувь и кожаные изделия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 и добыча полезных ископаемых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фармацевтического производства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Градостроительство, строительные работы и гражданское строительство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 водопользование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Агроинженерия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июня 2024 года № 313</w:t>
            </w:r>
          </w:p>
        </w:tc>
      </w:tr>
    </w:tbl>
    <w:bookmarkStart w:name="z5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указанием объема государственного образовательного заказа на подготовку кадров на обучение граждан Республики Казахстан из числа сельской молодежи, переселяющихся в регионы, определенные Правительством Республики Казахстан на 2024 - 2025 учебный год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Полный срок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Павлодарский педагогический университет имени Әлкей Марғұлан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им.Сарсена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им.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Аркалыкский педагогический институт имени Ы.Алтынсарина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Костанайский региональный университет им. Ахмета Байтурсынова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"Рудненский индустриальный институт"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математики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физики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информатики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химии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биологии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географии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по гуманитарным предметам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казахского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русского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иностранного языка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социальных педагогов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педагогика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безопасность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 и коммуникационные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инженерия и процессы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энергетика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автоматизация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 и металлообработка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материалов (стекло, бумага, пластик, дерево)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Текстиль: одежда, обувь и кожаные изделия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 и добыча полезных ископаемых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фармацевтического производства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Градостроительство, строительные работы и гражданское строительство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строительство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 и землеустройство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метрология (по отраслям)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 водопользования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Агроинженерия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университитет им.Ш.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им.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им.Е.А.Букетова"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им.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Евразийский университет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З. Алдамжара"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"Костанайский инженерно-экономический университет им. М.Дулатова"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Сокращенный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Павлодарский педагогический университет имени Әлкей Марғұлан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им.Сарсена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им.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Аркалыкский педагогический институт имени Ы.Алтынсарина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Костанайский региональный университет им. Ахмета Байтурсынова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"Рудненский индустриальный институт"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математики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физики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информатики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химии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биологии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географии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по гуманитарным предметам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казахского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русского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иностранного языка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социальных педагогов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педагогика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безопасность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 и коммуникационные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инженерия и процессы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энергетика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автоматизация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 и металлообработка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материалов (стекло, бумага, пластик, дерево)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Текстиль: одежда, обувь и кожаные изделия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 и добыча полезных ископаемых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фармацевтического производства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Градостроительство, строительные работы и гражданское строительство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строительство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 и землеустройство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метрология (по отраслям)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 водопользования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Агроинженерия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университитет им.Ш.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им.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им.Е.А.Букетова"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им.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Евразийский университет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"Костанайский социально-технический университет имени академика З. Алдамжара"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"Костанайский инженерно-экономический университет им. М.Дулатова"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"Кокшетауский университет им Абая Мырзахметова"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июня 2024 года № 313</w:t>
            </w:r>
          </w:p>
        </w:tc>
      </w:tr>
    </w:tbl>
    <w:bookmarkStart w:name="z5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для обучения в ведущих высших учебных заведениях молодежи из густонаселенных, западных регионов и вновь созданных областей на 2024 - 2025 учебный год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Атырауская область (полная форма обучения)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п/п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в-го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 п 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физической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музыки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математики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физики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информатики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химии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биологии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географии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по гуманитарным предметам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казахского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русского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иностранного языка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социальных педагогов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педагогика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Мода, дизайн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 и дипломатия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 и репортерское дело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дело, обработка информации и архивное дело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и управление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и налогообложение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аудит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Финансы, экономика, банковское и страховое дело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и реклама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навыки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 и смежные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Окружающая среда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о земле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статистика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безопасность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 и коммуникационные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инженерия и процессы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энергетика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автоматизация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 и металлообработка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транспорт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Летная эксплуатация летательных аппаратов и двигателей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Магистральные сети и инфраструктура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сооружения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материалов (стекло, бумага, пластик, дерево)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Текстиль: одежда, обувь и кожаные изделия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 и добыча полезных ископаемых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фармацевтического производства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Градостроительство, строительные работы и гражданское строительство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строительство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 и землеустройство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метрология (по отраслям)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п/п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в-го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 п 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"Рудненский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Univer-sity"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"Astana IT Univer-sity"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Нархоз"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"Казахстанско-Британский технический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"Международный университет информационных технологий"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физической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музыки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математики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физики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информатики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химии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биологии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географии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по гуманитарным предметам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казахского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русского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иностранного языка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социальных педагогов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педагогика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Мода, дизайн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 и дипломатия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 и репортерское дело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дело, обработка информации и архивное дело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и управление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и налогообложение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аудит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Финансы, экономика, банковское и страховое дело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и реклама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навыки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 и смежные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Окружающая среда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о земле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статистика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безопасность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 и коммуникационные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инженерия и процессы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энергетика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автоматизация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 и металлообработка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транспорт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Летная эксплуатация летательных аппаратов и двигателей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Магистральные сети и инфраструктура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сооружения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материалов (стекло, бумага, пластик, дерево)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Текстиль: одежда, обувь и кожаные изделия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 и добыча полезных ископаемых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фармацевтического производства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Градостроительство, строительные работы и гражданское строительство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строительство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 и землеустройство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метрология (по отраслям)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"Туран-Астана"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 имени Кенжегали Сагадиева"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"Международная образовательная корпорация"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"Медицинский университет Караганды"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медицинский университет имени С.Д. Асфендиярова"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 имени Гумарбека Даукеева"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Гражданской авиации"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 образования "Alik-han Bokeik-han Univ-ersity"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Атырауская область (сокращенная форма обучения)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п/п 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в-го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п-п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физической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музыки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математики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физики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информатики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химии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биологии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географии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по гуманитарным предметам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казахского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русского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иностранного языка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безопасность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 и коммуникационные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инженерия и процессы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энергетика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автоматизация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Градостроительство, строительные работы и гражданское строительство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"Рудненский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Univer-sity"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"Astana IT Univer-sity"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"Международный университет информационных технологий"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"Туран-Астана"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 имени Кенжегали Сагадиева"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"Международная образовательная корпорация"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 имени Гумарбека Даукеева"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Мангистауская область (полная форма обучения)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п/п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в-го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 п№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 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физической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музыки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математики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физики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информатики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химии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биологии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географии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по гуманитарным предметам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казахского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русского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иностранного языка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социальных педагогов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педагогика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педагогов профессионального обучения (по профилю)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Мода, дизайн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 и этика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Религия и теология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и этнология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Востоковедение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 и дипломатия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 и репортерское дело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дело, обработка информации и архивное дело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и управление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и налогообложение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аудит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Финансы, экономика, банковское и страховое дело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и реклама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навыки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 и смежные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Окружающая среда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о земле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статистика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безопасность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 и коммуникационные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инженерия и процессы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энергетика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автоматизация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 и металлообработка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транспорт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Летная эксплуатация летательных аппаратов и двигателей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Магистральные сети и инфраструктура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сооружения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материалов (стекло, бумага, пластик, дерево)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Текстиль: одежда, обувь и кожаные изделия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 и добыча полезных ископаемых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фармацевтического производства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Градостроительство, строительные работы и гражданское строительство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строительство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 и землеустройство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метрология (по отраслям)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 водопользования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Агроинженерия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Ресторанное дело и гостиничный бизнес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Санитарно-профилактические мероприятия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п/п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в-го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 п№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"Рудненский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"Astana IT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НАРХОЗ"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"Казахстанско-Британский технический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физической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музыки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математики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физики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информатики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химии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биологии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географии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по гуманитарным предметам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казахского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русского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иностранного языка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социальных педагогов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педагогика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педагогов профессионального обучения (по профилю)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Мода, дизайн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 и этика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Религия и теология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и этнология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Востоковедение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 и дипломатия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 и репортерское дело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дело, обработка информации и архивное дело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и управление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и налогообложение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аудит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Финансы, экономика, банковское и страховое дело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и реклама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навыки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 и смежные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Окружающая среда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о земле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статистика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безопасность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 и коммуникационные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инженерия и процессы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энергетика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автоматизация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 и металлообработка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транспорт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Летная эксплуатация летательных аппаратов и двигателей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Магистральные сети и инфраструктура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сооружения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материалов (стекло, бумага, пластик, дерево)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Текстиль: одежда, обувь и кожаные изделия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 и добыча полезных ископаемых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фармацевтического производства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Градостроительство, строительные работы и гражданское строительство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строительство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 и землеустройство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метрология (по отраслям)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 водопользования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Агроинженерия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Ресторанное дело и гостиничный бизнес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Санитарно-профилактические мероприятия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"Международный университет информационных технологий"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"Туран-Астана"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 имени Кенжегали Сагадиева"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"Международная образовательная корпорация"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"Медицинский университет Караганды"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медицинский университет имени С.Д.Асфендиярова"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 имени Гумарбека Даукеева"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Гражданской Авиации"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"Казахстанско-Американский Свободный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Мангистау (сокращенная форма обучения)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п/п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в-го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 п 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 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математики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физики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информатики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химии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биологии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географии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по гуманитарным предметам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иностранного языка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Ресторанное дело и гостиничный бизнес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"Туран-Астана"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п/п 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в-го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 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физической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музыки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математики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физики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информатики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химии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биологии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географии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по гуманитарным предметам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казахского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русского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иностранного языка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социальных педагогов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педагогика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 и смежные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Окружающая среда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о земле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статистика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безопасность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 и коммуникационные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инженерия и процессы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энергетика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автоматизация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 и металлообработка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транспорт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материалов (стекло, бумага, пластик, дерево)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 и добыча полезных ископаемых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фармацевтического производства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Градостроительство, строительные работы и гражданское строительство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Шымкент (продолжение таблицы)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п/п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в-го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 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"Рудненский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"Astana IT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Нархоз"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"Казахстанско-Британский технический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"Международный университет информационных технологий"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"Туран-Астана"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физической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музыки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математики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физики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информатики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химии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биологии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географии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по гуманитарным предметам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казахского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русского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иностранного языка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социальных педагогов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педагогика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 и смежные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Окружающая среда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о земле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статистика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безопасность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 и коммуникационные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инженерия и процессы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энергетика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автоматизация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 и металлообработка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транспорт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материалов (стекло, бумага, пластик, дерево)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 и добыча полезных ископаемых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фармацевтического производства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Градостроительство, строительные работы и гражданское строительство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 имени Кенжегали Сагадиева"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"Международная образовательная корпорация"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"Медицинский университет Караганды"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медицинский университет имени С.Д. Асфендиярова"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 имени Гумарбека Даукеева"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Область Ұлытау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п/п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в-го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 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физической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музыки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математики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информатики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химии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биологии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педагогика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 и смежные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Окружающая среда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о земле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статистика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безопасность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 и коммуникационные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инженерия и процессы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энергетика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автоматизация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 и металлообработка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транспорт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материалов (стекло, бумага, пластик, дерево)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 и добыча полезных ископаемых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фармацевтического производства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Градостроительство, строительные работы и гражданское строительство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п/п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в-го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 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"Рудненский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"Astana IT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Нархоз"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"Казахстанско-Британский технический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"Международный университет информационных технологий"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"Туран-Астана"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физической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музыки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математики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информатики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химии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биологии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педагогика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 и смежные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Окружающая среда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о земле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статистика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безопасность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 и коммуникационные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инженерия и процессы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энергетика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автоматизация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 и металлообработка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транспорт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материалов (стекло, бумага, пластик, дерево)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 и добыча полезных ископаемых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фармацевтического производства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Градостроительство, строительные работы и гражданское строительство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 имени Кенжегали Сагадиева"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"Международная образовательная корпорация"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"Медицинский университет Караганды"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медицинский университет имени С.Д. Асфендиярова"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 имени Гумарбека Даукеева"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Абайская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п/п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в-го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 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 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физической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музыки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математики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физики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информатики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химии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биологии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географии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по гуманитарным предметам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казахского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русского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иностранного языка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 и смежные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Окружающая среда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энергетика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автоматизация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 и металлообработка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Градостроительство, строительные работы и гражданское строительство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государственный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п/п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в-го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 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"Рудненский индустриальный институт"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физической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музыки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математики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физики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информатики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химии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биологии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географии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по гуманитарным предметам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казахского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русского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иностранного языка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 и смежные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Окружающая среда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энергетика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автоматизация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 и металлообработка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Градостроительство, строительные работы и гражданское строительство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"Astana IT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Нархоз"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"Казахстанско-Британский технический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международных отношений и мировых языков имени Абылай хана"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 имени Гумарбека Даукеева"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"Казахский университет технологии и бизнеса им. К.Кулажанова"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Область Жетісу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групп образовательных программ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математики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физики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информатики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химии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биологии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географии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казахского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Окружающая среда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 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"AstanaITUniversity"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НАРХОЗ"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"Казахстанско-Британский технический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"Международный университет информационных технологий"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"Туран-Астана"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 им.К.Сагадиева"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университет Казпотребсоюза"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Туркестанская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п/п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в-го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женский педагогический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"Аркалыкский педагогический институт имени И.Алтынсарина"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"Кокшетауский университет имени Ш. Уалиханова"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"Международный университет 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"Жетысуский университет имени Ильяса Жансугурова"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"Северо-Казахстанский университет имени Манаша Козыбаева"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"Павлодарский педагогический университет имени Әлкей Марғұлан"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"Костанайский региональный университет имени Ахмет Байтұрсынұлы"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физической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музыки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математики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физики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информатики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химии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биологии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географии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по гуманитарным предметам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казахского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русского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иностранного языка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педагогов профессионального обучения (по профилю)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 и смежные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Окружающая среда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о земле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статистика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безопасность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 и коммуникационные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инженерия и процессы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энергетика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автоматизация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 и металлообработка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материалов (стекло, бумага, пластик, дерево)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Текстиль: одежда, обувь и кожаные изделия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 и добыча полезных ископаемых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фармацевтического производства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Градостроительство, строительные работы и гражданское строительство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 и землеустройство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метрология (по отраслям)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"Западно-Казахстанский университет имени Махамбета Утемисова"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университет имени академика Е.А. Букетова"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университет имени Сарсена Аманжолова"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"Евразийский национальный университет имени Л.Н. Гумилева"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университет имени аль-Фараби"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"Восточно-Казахстанский технический университет имени Д.Серикбаева"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технический университет имени Абылкаса Сагинова"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"Карагандинский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п/п 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в-го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"Торайгыров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"Рудненский индустриальный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"SDU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"Astana IT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Нархоз"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"Казахстанско-Британский технический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"Алматы менеджмент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"Международный университет информационных технологий"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физической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музыки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математики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физики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информатики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химии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биологии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географии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по гуманитарным предметам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казахского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русского языка и литературы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иностранного языка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педагогов профессионального обучения (по профилю)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 и смежные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Окружающая среда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о земле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статистика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безопасность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 и коммуникационные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инженерия и процессы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энергетика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и автоматизация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 и металлообработка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 технологии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материалов (стекло, бумага, пластик, дерево)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Текстиль: одежда, обувь и кожаные изделия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 и добыча полезных ископаемых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фармацевтического производства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Градостроительство, строительные работы и гражданское строительство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 и землеустройство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метрология (по отраслям)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"Туран-Астана"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"Университет "Туран"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"Университет Международного бизнеса имени Кенжегали Сагадиева"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"Международная образовательная корпорация"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"Медицинский университет Караганды"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медицинский университет имени С.Д. Асфендиярова"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"Алматинский университет энергетики и связи имени Гумарбека Даукеева"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"Академия логистики и транспорта"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"Alikhan Bokeikhan University"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июня 2024 года № 313</w:t>
            </w:r>
          </w:p>
        </w:tc>
      </w:tr>
    </w:tbl>
    <w:bookmarkStart w:name="z9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указанием объема государственного образовательного заказа на обучение в филиалах в рамках двудипломных и совместных образовательных программ на 2024 - 2025 учебный год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– в редакции приказа Министра науки и высшего образования РК от 24.12.2025 </w:t>
      </w:r>
      <w:r>
        <w:rPr>
          <w:rFonts w:ascii="Times New Roman"/>
          <w:b w:val="false"/>
          <w:i w:val="false"/>
          <w:color w:val="00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"Университет имени Шакарима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"Таразский региональный университет имени М.Х. Дулати" (Российский химико-технологический университет им. Д.И. Менделеева)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(Университет Лотарингии Universite De Lorraine - Франция)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(Университет экономики города Быдгощ – Польша)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(Ташкенский институт инженеров ирригации и механизации сельского хозяйства – Узбекистан)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В018 (KZ-FR)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иностранного языка (KZ-FR)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В005 (KZ-PL)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физической культуры (KZ-PL)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В140 (KZ-FR)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 и дипломатия (KZ-FR)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В044 (KZ-FR)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и управление (KZ-FR)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В046 (KZ-FR)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Финансы, экономика, банковское и страховое дело (KZ-FR)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В047 (KZ-FR)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и реклама (KZ-FR)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В060 (KZ-RU)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инженерия и процессы (KZ-RU)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В082 (KZ-UZ)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 водопользования (KZ-UZ)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В093 (KZ-FR)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Ресторанное дело и гостиничный бизнес (KZ-FR)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