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2833" w14:textId="92a2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науки и высшего образования Республики Казахстан от 18 марта 2024 года № 118 "Об утверждении государственного образовательного заказа на подготовку кадров с высшим или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2024 – 2025, 2025 – 2026, 2026 – 2027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24 июня 2024 года № 309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18 марта 2024 года № 118 Об утверждении государственного образовательного заказа на подготовку кадров с высшим или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2024 – 2025, 2025 – 2026, 2026 – 2027 учебные годы":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Нурбек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 2024 года №__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2024 года №118  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2024 – 2025 учебный год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 (в тыс. тенге) 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13 735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1 209,3/20 155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1 055,9/17 598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1 242,6/20 710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1 089,3/18 155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1 039,8/17 330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924,8/15 413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6 544,8*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ОВПО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5 550,4*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1 039,8/17 330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924,8/15 413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Дифференцированный грант,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635,8/10 597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635,8/10 597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организациях высшего и (или) послевузовского образования, по двудипломному образованию (НАО "Северо-Казахстанский университет имени Манаша Козыбаева")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"Северо-Казахстанского университета имени Манаша Козыбаева"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Университета Хериот-Уатт Соединенного Королевства Великобритании и Северной Ирландии на базе НАО "Актюбинский региональный университет имени К. Жубанова" по двудипломному 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образовательные гранты для обучения в ведущих высших учебных заведениях молодежи из густонаселенных, вновь образованных и западных регионов,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1 209,3/20 155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1 055,9/17 598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юридический институт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по чрезвычайным ситуациям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Республики Таджикистан)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(в том числе по неклиническим специальностям – 200, на обучение иностранных граждан по международным соглашениям - 20)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туризма и спорта Республики Казахстан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 2024 года №__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2024 года №118 </w:t>
            </w:r>
          </w:p>
        </w:tc>
      </w:tr>
    </w:tbl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2024 – 2025 учебный год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(один)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747,3/12 455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454,9/7 581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747,3/12 455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454,9/7 581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7 107,2*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/10 772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юридический институт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Генеральная прокуратура Республики Казахстан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 (магистратура научно-педагогического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научно-педагогического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профильного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Агентство Республики Казахстан по делам государственной службы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7М031 Социальные науки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Высший Судебный Совет Республики Казахстан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по чрезвычайным ситуациям Республики Казахстан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3 895,7*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(один)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(научно – педагогическая/ профильная)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2 223,6/37 060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7 820,0*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1 307,0/21 783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Генеральная прокуратура Республики Казахстан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в год на обучение 1 докторанта (тыс.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Агентство Республики Казахстан по делам государственной службы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8DМ03 Социальные науки, журналистика и информация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8DМ04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 2024 года №__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2024 года №118 </w:t>
            </w:r>
          </w:p>
        </w:tc>
      </w:tr>
    </w:tbl>
    <w:bookmarkStart w:name="z8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2025 – 2026 учебный год</w:t>
      </w:r>
    </w:p>
    <w:bookmarkEnd w:id="43"/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 (в тыс. тенге) 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1 209,3/20 155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1 055,9/17 598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1 242,6/20 710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1 089,3/18 155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1 039,8/17 330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924,8/15 413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6 007,2*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ОВПО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5 094,5*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1 039,8/17 330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924,8/15 413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Дифференцированный грант,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635,8/10 597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635,8/10 597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организациях высшего и (или) послевузовского образования, по двудипломному образованию (НАО "Северо-Казахстанский университет имени Манаша Козыбаева")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"Северо-Казахстанского университета имени Манаша Козыбаева"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Университета Хериот-Уатт Соединенного Королевства Великобритании и Северной Ирландии на базе НАО "Актюбинский региональный университет имени К. Жубанова" по двудипломному 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образовательные гранты для обучения в ведущих высших учебных заведениях молодежи из густонаселенных, вновь образованных и западных регионов,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3 013,0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юридический институт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по чрезвычайным ситуациям Республики Казахстан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Республики Таджикистан)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(в том числе по неклиническим специальностям – 200, на обучение иностранных граждан по международным соглашениям - 20)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туризма и спорта Республики Казахстан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6B115 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 2024 года №__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№118</w:t>
            </w:r>
          </w:p>
        </w:tc>
      </w:tr>
    </w:tbl>
    <w:bookmarkStart w:name="z10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2025 – 2026 учебный год</w:t>
      </w:r>
    </w:p>
    <w:bookmarkEnd w:id="51"/>
    <w:bookmarkStart w:name="z1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</w:t>
      </w:r>
    </w:p>
    <w:bookmarkEnd w:id="52"/>
    <w:bookmarkStart w:name="z10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(один)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747,3/12 455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454,9/7 581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747,3/12 455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454,9/7 581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6 523,3*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/10 772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54"/>
    <w:bookmarkStart w:name="z10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юридический институт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Генеральная прокуратура Республики Казахстан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 (магистратура научно-педагогического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5 666,1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научно-педагогического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профильного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Агентство Республики Казахстан по делам государственной службы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7М031 Социальные науки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Высший Судебный Совет Республики Казахстан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13 362,32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по чрезвычайным ситуациям Республики Казахстан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</w:t>
      </w:r>
    </w:p>
    <w:bookmarkEnd w:id="64"/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3 575,7*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67"/>
    <w:bookmarkStart w:name="z1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68"/>
    <w:bookmarkStart w:name="z1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(один)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(научно – педагогическая/ профильная)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2 223,6/37 060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7 820,0*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1 307,0/21 783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70"/>
    <w:bookmarkStart w:name="z12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Генеральная прокуратура Республики Казахстан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 на обучение 1 докторанта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Агентство Республики Казахстан по делам государственной службы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8DМ03 Социальные науки, журналистика и информация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8DМ04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 2024 года №__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2024 года №118 </w:t>
            </w:r>
          </w:p>
        </w:tc>
      </w:tr>
    </w:tbl>
    <w:bookmarkStart w:name="z14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2026 – 2027 учебный год</w:t>
      </w:r>
    </w:p>
    <w:bookmarkEnd w:id="79"/>
    <w:bookmarkStart w:name="z14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 (в тыс. тенге) 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1 209,3/20 155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1 055,9/17 598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1 242,6/20 710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1 089,3/18 155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1 039,8/17 330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924,8/15 413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ОВПО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1 039,8/17 330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924,8/15 413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Дифференцированный грант,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635,8/10 597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635,8/10 597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организациях высшего и (или) послевузовского образования, по двудипломному образованию (НАО "Северо-Казахстанский университет имени Манаша Козыбаева")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"Северо-Казахстанского университета имени Манаша Козыбаева"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Университета Хериот-Уатт Соединенного Королевства Великобритании и Северной Ирландии на базе НАО "Актюбинский региональный университет имени К. Жубанова" по двудипломному 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образовательные гранты для обучения в ведущих высших учебных заведениях молодежи из густонаселенных, вновь образованных и западных регионов,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юридический институт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по чрезвычайным ситуациям Республики Казахстан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Республики Таджикистан)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14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(в том числе по неклиническим специальностям – 200, на обучение иностранных граждан по международным соглашениям - 20)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туризма и спорта Республики Казахстан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 2024 года №__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№118</w:t>
            </w:r>
          </w:p>
        </w:tc>
      </w:tr>
    </w:tbl>
    <w:bookmarkStart w:name="z15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2026 – 2027 учебный год</w:t>
      </w:r>
    </w:p>
    <w:bookmarkEnd w:id="86"/>
    <w:bookmarkStart w:name="z15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</w:t>
      </w:r>
    </w:p>
    <w:bookmarkEnd w:id="87"/>
    <w:bookmarkStart w:name="z15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(один)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747,3/12 455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454,9/7 581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747,3/12 455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454,9/7 581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/10 772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юридический институт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Генеральная прокуратура Республики Казахстан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 (магистратура научно-педагогического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5 984,9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научно-педагогического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профильного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Агентство Республики Казахстан по делам государственной службы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7М031 Социальные науки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Высший Судебный Совет Республики Казахстан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13 394,12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по чрезвычайным ситуациям Республики Казахстан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</w:t>
      </w:r>
    </w:p>
    <w:bookmarkEnd w:id="98"/>
    <w:bookmarkStart w:name="z17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101"/>
    <w:bookmarkStart w:name="z17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(один)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(научно – педагогическая/ профильная)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2 223,6/37 060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7 820,0*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1 307,0/21 783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Генеральная прокуратура Республики Казахстан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 на обучение 1 докторанта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Агентство Республики Казахстан по делам государственной службы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8DМ03 Социальные науки, журналистика и информация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8DМ04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