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b434" w14:textId="5c4b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национальных научных советов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13 мая 2024 года № 224. Отменен приказом Министра науки и высшего образования РК от 06.03.2025 № 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науки и высшего образования РК от 06.03.2025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18 февраля 2011 года "О науке"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научных советов.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науки и высшего образования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мая 2024 года № 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2023 года № 258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национальных научных советов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научный совет по приоритетному направлению развития научной, научно-технической деятельности "Экология, окружающая среда и рациональное природопользование"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Вуджин 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частного учреждения "National Laboratory Astana",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Виталий Григорьевич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Национальной академии наук при Президенте Республики Казахстан, доктор географических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 Жарас Галимжанович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ассоциированый профессор некоммерческого акционерного общества "Евразийский национальный университет имени Л.Н. Гумилева",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Масалимова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Бакытгуль Кабыкеновна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"Северо-Казахстанский университет имени М. Козыбаева", кандидат химических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 Маратович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некоммерческого акционерного общества "Карагандинский университет имени академика Е.А. Букетова",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Канай Бахытович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Горно-металлургического института "Казахский национальный исследовательский технический университет имени К.И. Сатпаева", кандидат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Кедельбаев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Бахытжан Шильмирзаевич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научно-исследовательской лабораторией некоммерческого акционерного общества "Южно-Казахстанский университет имени М. Ауэзова", доктор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Саги Амзеевич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научный сотрудник акционерного общества "Казахстанско-Британский технический университет",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Айдын Бауржанович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республиканского государственного предприятия на праве хозяйственного ведения "Институт зоологии" Комитета науки Министерства науки и высшего образования Республики Казахстан,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Нурхат Куандыкович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товарищества с ограниченной ответственностью "Astana IT University",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 Азаматулы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кафедрой химии и химической технологии некоммерческого акционерного общества "Торайгыров университет", кандидат химических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Ларионова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Владимировна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ученый секретарь филиала "Институт радиационной безопасности и экологии" республиканского государственного предприятия на праве хозяйственного ведения "Национальный ядерный центр Республики Казахстан" Министерства энергетики Республики Казахстан,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Нұрбол Орынбасарулы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"Кызылординский университет имени Коркыт Ата", кандидат химических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 Сансызбаевич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лаборатории акционерного общества "Институт географии и водной безопасности",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Койжанова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Айгуль Кайргельдыевна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лабораторией акционерного общества "Институт металлургии и обогащения", кандидат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Сейтгали Жолдасович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горной системологии филиала республиканского государственного предприятия на праве хозяйственного ведения "Национальный центр по комплексной переработке минерального сырья Республики Казахстан" Комитета индустриального развития Министерства промышленности и строительства Республики Казахстан "Институт горного дела имени Д.А. Кунаева", доктор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Алексюк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Павел Геннадьевич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товарищества с ограниченной ответственностью "Научно-производственный центр микробиологии и вирусологии", кандидат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Айсулу Алашевна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товарищества с ограниченной ответственностью "Центрально-Азиатский Региональный гляциологический центр" (категории 2) под эгидой "Организация Объединенных Наций по вопросам образования, науки и культуры" (ЮНЕСКО)", кандидат географических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Акмарал Кабылбековна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"Каспийский университет технологии и инжиниринга имениа. Ш.Есенова", кандидат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Гриценко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Диляра Александровна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лабораторией молекулярной биологии республиканского государственного предприятия на праве хозяйственного ведения "Институт биологии и биотехнологии растений" Комитета науки Министерства науки и высшего образования Республики Казахстан, доктор PhD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Нурмаханович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товарищества с ограниченной ответственностью "Казахский научно-исследовательский институт водного хозяйства", доктор сельскохозяйственных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Ермек Касымгалиевич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экологического регулирования и контроля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Болатхан Казыханулы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 факультета биологии и биотехнологии некоммерческого акционерного общества "Казахский национальный университет имени аль-Фараби", доктор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Мунара Аскар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проектов научно-исследовательских и опытно-конструкторских работ товарищества с ограниченной ответственностью "КМГ Инжиниринг", член Национального совета по науке и технологиям при Прездиденте Республики Казахстан, доктор геолого-минералогических наук, член национального совета по науке и технологиям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Ерлан Жумабаевич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руководитель Общественного фонда "Неправительственный экологический фонд имени В.И. Вернадского в Республике Казахстан"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научный совет по приоритетному направлению развития научной, научно-технической деятельности "Энергия, передовые материалы и транспорт"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Нуршат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автономной организации образования "Назарбаев Университет", доктор PhD, член национального совета по науке и технологиям при Президенте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Болегенова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 Алихановна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кафедрой некоммерческого акционерного общества "Казахский национальный университет имени аль-Фараби", доктор физико-математических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Даулетбекова Алма Кабдиновна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"Евразийский национальный университет имени Л.Н. Гумилева", кандидат физико-математических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Лежнев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Николаевич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некоммерческого акционерного общества "Рудненский индустриальный институт", кандидат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Ренат Елемесович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 Школы естественных и социальных наук акционерного общества "Казахстанско-Британский технический университет",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Григорий Алексеевич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общественного объединения "Национальная инженерная академия Республики Казахстан", доктор химических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Бахытжан Тастанович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государственного предприятия на праве хозяйственного ведения "Институт проблем горения" Комитета науки Министерства науки и высшего образования, кандидат химических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Асет Абдуллаевич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республиканского государственного предприятия на праве хозяйственного ведения "Институт ядерной физики" Министерства энергетики Республики Казахстан,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Келаманов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Сатыбалдыұлы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кафедры металлургии и нефтегазового дела некоммерческого акционерного общества "Актюбинский региональный университет имени К. Жубанова", кандидат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Анатольевна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"Восточно-Казахстанский технический университет имени Д. Серикбаева", кандидат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Ратушная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Юрьевна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исполняющая обязанности декана факультета инженерии и цифровых технологий некоммерческого акционерного общества "Северо-Казахстанский университет имени М. Козыбаева",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Карибек Тагаевич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"Казахский агротехнический университет имени С. Сейфуллина", доктор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Жарылгапов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Сабит Муратович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некоммерческого акционерного общества "Западно-Казахстанский аграрно-технический университет имени Жангир хана"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Олжас Манарбекович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кафедрой некоммерческого акционерного общества "Торайгыров Университет",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Тунгатарова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Мадина Советкалиевна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"Казахский национальный исследовательский технический университет имени К.И. Сатпаева",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Валерий Юрьевич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объединения юридических лиц "Ассоциация научных и технологических организаций Республики Казахстан",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Виталий Юрьевич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"Карагандинский технический университет имени А. Сагинова", кандидат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Диас Райбекович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некоммерческого акционерного общества "Алматинский университет энергетики и связи имени Г. Даукеева",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Назгуль Кадыралиевна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некоммерческого акционерного общества "Карагандинский университет имени академика Е.А. Букетова",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Гельевич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акционерного общества "Академия логистики и транспорта", доктор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Алексеевич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 исследований строительной отрасли акционерного общества "Казахский научно-исследовательский и проектный институт строительства и архитектуры", кандидат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Сергеевич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цифровизаций Министерства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Байтурсынов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Гиззат Сейдахметович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электронной промышленности и индустрии цифровых активов цифров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Жакып Галиевич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департамента энергетики и ЖКХ Национальной палаты предпринимателей "Атамекен"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Альпищев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ассоцированный профессор Австрийского института науки и технологий член национального совета по науке и технологиям при Президенте Республики Казахстан, (по согласованию)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научный совет по приоритетному направлению развития научной, научно-технической деятельности "Передовое производство, цифровые и космические технологии"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Городничев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Новосибирский государственный университет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Галымжан Еркенович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профессора Школы инженерии и цифровых наук автономной организации образования "Назарбаев Университет",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Бейбит Болатгазыевич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профессора товарищества с ограниченной ответственностью "Astana IT University", доктор PhD, член национального совета по науке и технологиям при Президенте Республики Казахстан,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Ибрагим Эсенович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общественного объединения "Национальная инженерная академия Республики Казахстан", кандидат физико-математических наук,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Турлан Хамзинович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лаборатории физики космических лучей товарищества с ограниченной ответственностью "Физико-технический институт", доктор физико-математических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Витковская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 Сергеевна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акционерного общества "Национальный центр космических исследований и технологий" Министерства цифрового развития, инноваций и аэрокосмической промышленности Республики Казахстан", кандидат физико-математических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Аймуратов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Ерлан Кайратович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товарищества с ограниченной ответственностью "Астрофизический институт имени В.Г. Фесенкова",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Алмасбек Улубекович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акционерного общества "Казахстанско-Британский технический университет",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Куаныш Шурабатырович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 школы инженерного менеджмента товарищества с ограниченной ответственностью "Алматы Менеджмент Университет",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Рустам Рафикович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моделирования информационных процессов республиканского государственного предприятия на праве хозяйственного ведения "Институт информационных и вычислительных технологий" Комитета науки Министерства науки и высшего образования Республики Казахстан, кандидат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Ахмедиярова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Айнур Танатаровна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акционерного общества "Казахский национальный исследовательский технический университет имени К.И. Сатпаева",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Алибек Бактыбаевич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Института исскусственного интеллекта некоммерческого акционерного общества "Евразийский Национальный университет имени Л.Н. Гумилева",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Мансурова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Мадина Есимхановна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"Казахский национальный университет имени аль-Фараби", кандидат физико-математических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Жетписбаева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Айнур Турсынкановна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 кафедры радиотехники, электроники и телекоммуникации некоммерческого акционерного общества "Казахский агротехнический университет имени С. Сейфуллина",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кафедры "Электроника и робототехника" некоммерческого акционерного общества "Алматинский университет энергетики и связи имени Гумарбека Даукеева",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Югай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Вячеслав Викторович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кафедры "Автоматизация производственных процессов" некоммерческого акционерного общества "Карагандинский технический университет имени Абылкаса Сагинова",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Жаппасбай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информационной безопасности Республиканского центра электронного здравоохранения,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Икласова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Кайнижамал Есимсеитовна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 кафедры информационно-коммуникационных технологий некоммерческого акционерного общества "Северо-Казахстанский университет имени М. Козыбаева",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 Сакенович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объединения юридических лиц "Казахстанская ассоциация автоматизации и робототехники",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Ерсултан Адлетович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информационных и информационно-коммуникационных технологий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Танирберген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управления продуктами частной компании "Sergek Development"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Жаркын Байжанович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Центра республиканского государственного предприятия на праве хозяйственного ведения "Центр поддержки цифрового правительства"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Казкенов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 Аманжолович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Аэрокосмического комитета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Смаилова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Сауле Сансызбаевна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Школы цифровых технологий и искусственного интеллекта некоммерческого акционерного общества "Восточно-Казахстанский технический университет имени Д. Серикбаева",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ассоцированный профессор Международного университета информационных технологий (по согласованию)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научный совет по приоритетному направлению развития научной, научно-технической деятельности "Интеллектуальный потенциал страны" по направлению науки "Естественные науки"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 Шаназарович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автономной организации образования "Назарбаев Университет",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Сейтхан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лаборатории инженерного профиля некоммерческого акционерного общества "Казахский национальный исследовательский технический университет имени К.И. Сатпаева",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Ниязбек Хамзаулы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профессор-исследователь кафедры физики и нанотехнологий некоммерческого акционерного общества "Карагандинский университет имени академика Е.А. Букетова", доктор физико-математических наук (по согласованию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Сейлханов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Тулеген Муратович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лаборатории инженерного профиля некоммерческого акционерного общества "Кокшетауский университет имени Ш. Уалиханова", кандидат химических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Максат Кизатович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генетики человека товарищества с ограниченной ответственностью "Национальный центр биотехнологии", кандидат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Бегимбетова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Динара Айтбаевна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частного учреждения "National Laboratory Astana",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Сандугаш Кулмаганбетовна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"Казахский национальный университет имени аль-Фараби"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Джумадилов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Талкыбек Кожатаевич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лаборатории синтеза и физико-химии полимеров АО "Институт химических наук имени А.Б. Бектурова",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Назгуль Кадырбековна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Школы технологий атомной и традиционной энергетики некоммерческого акционерного общества "Восточно-Казахстанский технический университет имени Д. Серикбаева", доктор физико-математических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Богоявленский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Павлинович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товарищества с ограниченной ответственностью "Научно-производственный центр микробиологии и вирусологии", доктор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Ергазиева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Гаухар Ергазиевна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лабораторией республиканского государственного предприятия на праве хозяйственного ведения "Институт проблем горения" Комитета науки Министерства науки и высшего образования, кандидат химических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Григорьевна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республиканского государственного предприятия на праве хозяйственного ведения "Институт зоологии" Комитета науки Министерства науки и высшего образования Республики Казахстан, доктор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Кислицин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Борисович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республиканского государственного предприятия на праве хозяйственного ведения "Институт ядерной физики" Министерства энергетики Республики Казахстан, кандидат физико-математических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 Шаймарданович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международной кафедры ядерной физики, новых материалов и технологий некоммерческого акционерного общества "Евразийский Национальный университет имени Л.Н. Гумилева",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Мусакан Байпакович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"Таразский региональный университет имени М.Х. Дулати", доктор 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Нургали Икрамович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лаборатории инженерного профиля некоммерческого акционерного общества "Кызылординский университет имени Коркыт Ата",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Паницкий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Васильевич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комплексных исследований экосистем республиканского государственного предприятия на праве хозяйственного ведения "Национальный ядерный центр Республики Казахстан" Министерства энергетики Республики Казахстан,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Кохметова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 Мырзабековна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лабораторией генетики и селекции республиканского государственного предприятия на праве хозяйственного ведения "Институт биологии и биотехнологии растений" Комитета науки Министерства науки и высшего образования Республики Казахстан, доктор биологических наук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Шункеев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Куанышбек Шункеевич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"Актюбинский региональный университет имени К. Жубанова", доктор физико-математических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Геннадьевич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республиканского государственного предприятия на праве хозяйственного ведения "Институт информационных и вычислительных технологий" Комитета науки Министерства науки и высшего образования Республики Казахстан, кандидат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 Турмағанбеткызы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республиканского государственного предприятия на праве хозяйственного ведения "Институт математики и математического моделирования" Комитета науки Министерства науки и высшего образования Республики Казахстан, профессор, доктор физико-математических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Муханович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общественного объединения "Национальная инженерная академия Республики Казахстан", доктор физико-математических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Жарилкасын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заведующий лабораторией государственного предприятия на праве хозяйственного ведения "Институт механики и машиноведения имени академика У.А. Джолдасбекова" Комитета науки Министерства науки и высшего образования Республики Казахстан, кандидат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Калмурзаев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Сеилханович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акционерного общества "Казахстанско-Британский технический университет",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Рысбайулы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акционерного общества "Международный университет информационных технологий", доктор физико-математических наук (по согласованию)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научный совет по приоритетному направлению развития научной, научно-технической деятельности "Интеллектуальный потенциал страны" по направлению науки "Социальные, гуманитарные науки и искусство"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Адиль Серикпаевич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акционерного общества "Казахский Гуманитарно-Юридический университет имени М.С. Нарикбаева",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Айдос Агдарбекович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директора республиканского государственного предприятия на праве хозйственного ведения "Национальный центр развития высшего образования" Министерства науки и высшего образования Республики Казахстан, кандидат педагогических наук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Гульназ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республиканского государственного предприятия на праве хозйственного ведения "Институт экономики" Комитета науки Министерства науки и высшего образования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Жанбосинова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Альбина Советовна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научно-исследовательского центра "Ел тарихы" некоммерческого акционерного общества "Евразийский национальный университет имени Л.Н. Гумилева", доктор исторических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Галия Аппазовна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республиканского государственного предприятия на праве хозяйственного ведения "Институт археологии имени А.Х. Маргулана" Комитета науки Министерства науки и высшего образования Республики Казахстан", кандидат исторических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Таласпаева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 Серкешовна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кафедры казахского языка и литературы некоммерческого акционерного общества "Северо-Казахстанский университет имени М. Козыбаева", кандидат филологических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Абсадыков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Алмасбек Ахметович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государственного предприятия на праве хозяйственного ведения "Институт литературы и искусства имени М.О. Ауэзова" Комитета науки Министерства науки и высшего образования Республики Казахстан", доктор филологических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 Кунапиановна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государственного казенного предприятия "Республиканский научно-практический центр экспертизы содержания образования" Министерства просвещения Республики Казахстан, доктор педагогических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Абильдина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 Куатовна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кафедрой педагогики и методики начального обучения некоммерческого акционерного общества "Карагандинский университет имени академика Е.А. Букетова", доктор педагогических наук, профессор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Айгерим Казыевна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кафедры общей и прикладной психологии некоммерческого акционерного общества "Казахский национальный университет имени аль-Фараби", доктор педагогических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Нагымжанова Каракат Мукашовна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университета "Туран-Астана", доктор педагогических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Райгуль Дукенбайкызы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акционерного общества "Международный университет информационных технологий"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Булатбаева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Кулжанат Нурымжановна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республиканского государственного предприятия на праве хозяйственного ведения "Национальная академия образования имени И. Алтынсарина" Министерства просвещения Республики Казахстан, доктор педагогических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Абдигапбарова Улжаркын Муслимовна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науки некоммерческого акционерного общества "Казахский национальный педагогический университет имени Абая", доктор педагогических наук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Алишер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Международной школы экономоки акционерного общества "Казахстанско-Британский технический университет",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Ауезхан Кадиржанович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республиканского государственного предприятия на праве хозяйственного ведения "Института истории и этнологии имени Ч.Ч. Валиханова" Комитета науки Министерства науки и высшего образования Республики Казахстан, кандидат исторических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Оскенбаев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Есенгали Сайлаубекович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Школа цифровых технологий Университета Нархоз,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Мұқаметханұлы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Нәбижан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республиканского государственного предприятия на праве хозяйственного ведения "Институт востоковедения имени Р.Б. Сулейменова" Комитета науки Министерства науки и высшего образования Республики Казахстан, доктор исторических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Кудеринова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Қуралай Бимолдиновна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Международного общества "Қазақ тілі", доктор филологических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Ермаханова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 Амангелдыкызы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социологических исследований республиканского государственного учреждения "Казахстанский институт стратегических исследований при Президенте Республики Казахстан", кандидат социологических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Нұрмұханкызы 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образовательных программ в области права, ассоциированный профессор некоммерческого акционерного общества "Жетысуский университет имени И. Жансугурова",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Сағиқызы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государственного предприятия на праве хозяйственного ведения "Институт философии, политологии и религиоведения" Комитета науки Министерства науки и высшего образования Республики Казахстан, доктор философских наук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Бристольского университета (Великобритания)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Давлетбаева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Жулдыз Жетпысбаевна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Национальной школы государственной политики Академии государственного управления при Президенте РК, кандидат социолгических наук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Гульжаухар Какеновна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республиканского государственного предприятие на праве хозяйственного ведения "Научный институт изучения Улуса Джучи" Комитета науки Министерства образования и науки Республики Казахстан, доктор исторических наук (по согласованию)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научный совет по приоритетному направлению развития научной, научно-технической деятельности "Наука о жизни и здоровье"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Карамендин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Кобей Омертаевич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лаборатории экологии вирусов товарищества с ограниченной ответственностью "Научно-производственный центр микробиологии и вирусологии", кандидат ветеринарных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Ишмуратова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Маргарита Юлаевна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"Карагандинский университет имени академика Е.А. Букетова", кандидат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Беркинбаев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Салим Фахатович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кафедрой кардиологии некоммерческого акционерного общества "Казахский национальный медицинский университет имени С.Д. Асфендиярова", доктор медицинских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Витальевна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лабораторией товарищества с ограниченной ответственностью "Национальный центр биотехнологии", кандидат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Подигхе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профессора автономной организации образования "Назарбаев Университет",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 Несипбаевна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частного учреждения "National Laboratory Astana",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 Уахитовна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профессора кафедры биостатистики и эпидемиологии некоммерческого акционерного общества "Медицинский университет Семей", кандидат медицинских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Джансугурова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Лейла Булатовна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государственного предприятия на праве хозяйственного ведения "Институт генетики и физиологии" Комитета науки Министерства науки и высшего образования Республики Казахстан, кандидат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Асылай Бактыбаевна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доцента кафедра биотехнологии и микробиологии некоммерческого акционерного общества "Евразийский Национальный университет имени Л.Н. Гумилева", доктор PhD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Ербол Таргынулы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отделения сосудистой и функциональной нейрохирургии акционерного общества "Национальный центр нейрохирургии", кандидат медицинских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Сейлхан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Айнур Сейлханкызы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 некоммерческого акционерного общества "Казахский национальный педагогический университет имени Абая", доктор PhD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Абугалиева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Сауле Изтелеуовна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государственного предприятия на праве хозяйственного ведения "Институт биологии и биотехнологии растений" Комитета науки Министерства науки и высшего образования Республики Казахстан, доктор биологических наук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Людмила Петровна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некоммерческого акционерного общества "Казахский агротехнический университет имени С. Сейфуллина",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Гульнара Салаватовна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акционерного общества "Научный центр акушерства, гинекологии и перинатологии", доктор медицинских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Ботагоз Жаксылыковна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 кафедры "Биотехнология" некоммерческого акционерного общества "Южно-Казахстанский университет имени М. Ауэзова", кандидат химических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Атшабар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Бақыт Бахияұлы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акционерного общества "Национальный научный центр особо опасных инфекций имени М. Айкимбаева", доктор медицинских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Игисинов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Нурбек Сагинбекович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"Медицинский университет Астана", доктор медицинских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Ербол Акенович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республиканского государственного предприятия на праве хозяйственного ведения "Научно-исследовательский институт проблем биологической безопасности" Министерства здравоохранения Республики Казахстан, кандидат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Акмарал Мухамбетжановна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по научной работе некоммерческого акционерного общества "Западно-Казахстанский медицинский университет имени Марата Оспанова", кандидат медицинских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Гульшан Эсенбековна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государственного предприятия на праве хозяйственного ведения "Институт молекулярной биологии и биохимии имени М.А. Айтхожина" Комитета науки Министерства науки и высшего образования Республики Казахстан, кандидат биологических наук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Алмагуль Амангельдиновна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Республиканского общественного объединения "Казахстанский альянс медицинских организаций"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Бахытжан Дерибсалиевич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 фармацевтической и медицинской промышленности, медицинских услуг национальная палата предпринимателей Республики Казахстан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Кистаубаева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Аида Сериковна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кафедры биотехнологии некоммерческого акционерного общества "Казахский национальный университет имени аль-Фараби", кандидат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Ерденьевич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медицинской науки и инновационных технологий Департамента науки и человеческих ресурсов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Меирманов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декан колледжа устойчивого развития и туризма Азиатско-Тихоокеанского университета Рицумейкан, профессор (Япония), член национального совета по науке и технологиям при Президенте Республики Казахстан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научный совет по приоритетному направлению развития научной, научно-технической деятельности "Устойчивое развитие агропромышленного комплекса"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 Аманбаевич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республиканского государственного предприятия на праве хозяйственного ведения "Научно-исследовательский институт проблем биологической безопасности" Министерства здравоохранения Республики Казахстан, кандидат ветеринарных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Сатывалды Адинеевич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 кафедры земледелия и растениеводства некоммерческого акционерного общества "Казахский агротехнический университет имени С. Сейфуллина", кандидат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Айдын Исагалиевич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экологии вирусов товарищества с ограниченной ответственностью "Научно-производственный центр микробиологии и вирусологии", доктор ветеринарных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Ковальчук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 Юрьевна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товарищества с ограниченной ответственностью "Казахский научно-исследовательский институт плодоовощеводства", кандидат сельскохозяйственных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Борисович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прикладной генетики товарищества с ограниченной ответственностью "Национальный центр биотехнологии", кандидат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Самат Серикович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частного учреждения "National Laboratory Astana", кандидат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Садвкасова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Асемгуль Каликумаровна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декана факультета биологии и биотехнологии некоммерческого акционерного общества "Казахский национальный университет имени аль-Фараби", кандидат биологических наук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Галымжан Абдуллаевич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экологии почв товарищества с ограниченной ответственностью "Казахский научно-исследовательский институт почвоведения и агрохимии имени У.У. Успанова", кандидат сельскохозяйственных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Нургазезова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Алмагуль Нургазезовна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"Университет имени Шакарима города Семей", кандидат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 Муратоллиевич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 некоммерческого акционерного общества "Актюбинский региональный университет имени К. Жубанова",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Дидоренко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Владимировна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лабораторией масличных культур товарищества с ограниченной ответственностью "Казахский научно-исследовательский институт земледелия и растениеводства", кандидат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Айгуль Маратовна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кафедрой Технология продуктов питания акционерного общества "Алматинский технологический университет", доктор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Аймурзина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Баглан Толегеновна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отдела аграрного рынка товарищества с ограниченной ответственностью "Казахский научно-исследовательский институт экономики агропромышленного комплекса и развития сельских территорий", доктор экономических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Кабдрахманова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 Канатбековна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лаборатории инженерного профиля некоммерческого акционерного общества "Казахский национальный исследовательский технический университет имени К.И. Сатпаева", кандидат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Лаура Ануаровна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кафедры "Аграрные технологии" некоммерческого акционерного общества "Кызылординский университет имени Коркыт Ата", доктор сельскохозяйственных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Масалимов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 Каирбекович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заведующей кафедрой биотехнологии и микробиологии некоммерческого акционерного общества "Евразийский Национальный университет имени Л.Н. Гумилева", доктор PhD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Игоревич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селекции и первичного семеноводства товарищества с ограниченной ответственностью "Актюбинская сельскохозяйственная опытная станция", кандидат сельскохозяйственных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Сапахова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Загипа Бейсеновна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республиканского государственного предприятия на праве хозяйственного ведения "Институт биологии и биотехнологии растений" Комитета науки Министерства науки и высшего образования Республики Казахстан, доктор PhD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Галиакпаров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Нурбол Нурпатович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государственного предприятия на праве хозяйственного ведения "Институт молекулярной биологии и биохимии имени М.А. Айтхожина" Комитета науки Министерства науки и высшего образования Республики Казахстан, доктор PhD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Шингисов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Азрет Утебаевич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кафедрой "Технология и безопасность продовольственных продуктов" некоммерческого акционерного общества "Южно-Казахстанский университет имени М. Ауэзова", доктор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Ахметсадыкова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Шынар Нурлановна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товарищества с ограниченной ответственностью "Казахский научно-исследовательский институт животноводства и кормопроизводства",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Айхан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земледелия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 Борисович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Федерального исследовательского центра пищевых систем имени В.М. Горбатова Российской академии наук, доктор сельскохозяйственных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Валерьевич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президента Национальной академии наук при Президенте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Сатенбаев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Еркин Нышанбаевич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науки некоммерческого акционерного общества "Национальный аграрный научный образовательный центр" (по согласованию)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научный совет по приоритетному направлению развития научной, научно-технической деятельности "Национальная безопасность и оборона, биологическая безопасность"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Талгат Менбаевич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 кафедры воспитательной и идеологической работы республиканского государственного учреждения "Военный институт Сухопутных войск имени С. Нурмагамбетова" Министерства обороны Республики Казахстан, кандидат социологических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Даулет Максатулы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научно-исследовательского отдела учебно-методического управления республиканского государственного учреждения "Военный институт Сил воздушной обороны имени дважды Героя Советского Союза Т.Я. Бегельдинова", кандидат физико-математических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Абдикаликов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Кенжебекович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информационной безопасности Министерства цифрового развития, инноваций и аэрокосмической промышленности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Сабыржан Кубейсинович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оборонных исследовании акционерного общества "Центр военно-стратегических исследований", доктор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Жумабек Хатиоллаевич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научно-исследовательского центра республиканского государственного учреждения "Национальный университет обороны"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Даулет Шафигуллович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экспериментальных разработок и испытаний товарищества с ограниченной ответственностью "Институт космической техники и технологий", доктор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Айсулу Нурсултановна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доцент республиканского государственного учреждения "Пограничная академия Комитета национальной безопасности Республики Казахстан", кандидат педагогических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Алипбаев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Куаныш Арингожаевич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Института телекоммуникаций и космической инженерии некоммерческого акционерного общество "Алматинский университет энергетики и связи имени Гумарбека Даукеева",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Нурсулу Алдажаровна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республиканского государственного предприятия на праве хозяйственного ведения "Институт информационных и вычислительных технологии" Комитета науки Министерства науки и высшего образования Республики Казахстан, кандидат технических наук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Кайзер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Николаевна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военно-технических программ товарищества с ограниченной ответственностью "R&amp;D центр "Казахстан инжиниринг"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Маратович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 кафедры социальных и гуманитарных дисциплин республиканского государственного учреждения "Военно-инженерный институт радиоэлектроники и связи",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Андреевич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ТОО "Научно-технический центр "Алматинское специальное конструкторское бюро "Алатау", кандидат военных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Уйсинбаев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Женис Нариманулы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департамента республиканского государственного учреждения "Комитет национальной безопасности Республики Казахстан"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 Шамильевич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кафедры технического обеспечения Академии Национальной гвардии МВД РК, кандидат военных наук (по согласованию)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Протопопов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Анатолий Всеволодович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некоммерческого акционерного общества "Южно-Казахстанский университет имени М. Ауэзова", доктор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Бокенчина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Маншук Куандыковна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департамента Службы государственной охраны РК, доктор психологических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Турагулов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Расул Алгабекович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 акционерного общества "Семей инжиниринг"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Коротецкий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Илья Сергеевич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вирусологии АО "Научный центр противоинфекционных препаратов", кандидат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Талгат Алтаевич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Департамента военного образования и науки Министерства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 Анатольевич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 Академии гражданской защиты имени М. Габдуллина Министерства по чрезвычайным ситуациям Республики Казахстан, кандидат технических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Ердан Тохтарович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 государственного учреждения "Академия Комитета национальной безопасности Республики Казахстан",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Азиз Куралбаевич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 клеточной биотехнологий товарищества с ограниченной ответственностью "Научно-исследовательский институт проблем биологической безопасности" Министерства здравоохранения Республики Казахстан, кандидат биологических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Уйнкуль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лабораторией Национального научного центра особо опасных инфекций имени М. Айкимбаева, кандидат медицинских наук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Герасимович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научно-исследовательского центра Алматинской академии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Дюсенгазиевич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Министерства по чрезвычайным ситуациям Республики Казахстан, доктор технических наук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научный совет по приоритетному направлению развития научной, научно-технической деятельности "Коммерциализация результатов научной и (или) научно-технической деятельности"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Аслан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(СЕО) White Hill Capital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Санжар Серикович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информационным технологиям товарищества с ограниченной ответственностью "Innoforce Group", технопредприниматель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Рақымбай Руслан Серікұлы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директор венчурной управляющей компании "Quest Ventures"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Жулдыз Амангазыевна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координатор по экспертизе и мониторингу проектов Фонда "Центр научно-технологических инициатив "Самгау"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Койшыманов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Амангазы Баяхметович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менеджер отдела планирования и реализации инвестиционных программ Департамента капитального строительства АО "KEGOC", кандидат физико-математических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Мария Анатольевна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директора товарищества с ограниченной ответственностью "Научно-исследовательский институт "Алматыгенплан"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 Әбдіманапқызы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дирекции регионального развития акционерного общества "Казахстанский центр индустрии и экспорта "QazIndustry", кандидат экономических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Елизавета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декан-профессора школы инженерии и цифровых наук Назарбаев университет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Мырзақожа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Дияс Асылбекұлы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кафедрой химии некоммерческого акционерного общества "Казахский национальный медицинский университет имени С.Д. Асфендиярова", доктор химических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Беимбет Серикович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кафедрой информатики некоммерческого акционерного общества "Казахский национальный университет им аль-Фараби", доктор PhD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Кайсар Казыбаевич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международного центра вакцинологии некоммерческого акционерного общества "Казахский национальный аграрный исследовательский университет", кандидат ветеринарных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Дуйсен Армешевич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акционерного общества "Евроазиатская энергетическая корпорация"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Досмухамедов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Калиевич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технических наук, профессор ассоциированный профессор кафедры металлургии и обогащения полезных ископаемых некоммерческого акционерного общества "Казахский национальный исследовательский технический университет имени К.И. Сатпаева"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Динара Нургалиевна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директор- директор Департамента бизнес-регулирования Национальной палаты предпринимателей Республики Казахстан "Атамекен", кандидат экономических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Олег Алексеевич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объединения юридических лиц "Казахстанский союз химической промышленности"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Аркен Артемович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генерального директора акционерного общества "Институт "КазНИПИЭнергопром"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Шахмаран Журсинбекович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общественного фонда "Казахская академия инфокоммуникации", доктор экономических наук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 Джантореевич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частной компании "Eurasian Mining &amp; Metals Development Center"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Омиргали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Арманбек Касымулы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научно-технических проектов акционерного общества "Национальная атомная компания Казатомпром"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 Аскерович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ТОО "Axiom Capital"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Дарибай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Абзал Аманкельдиевич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по развитию инноваций ЧУ "NURIS"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"KBTU Startup Incubator" АО "Казахстанско-Британский технический университет", доктор PhD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Коктышев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Павел Вячеславович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партнер "MOST Holding"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инноваций Министерства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Тулешов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Амандык Куатович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 республиканского государственного предприятия на праве хозяйственного ведения "Институт механики и машиноведения имени академика У.А. Джолдасбекова" Комитета науки Министерства науки и высшего образования Республики Казахстан, доктор технических наук, профессор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