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76aa" w14:textId="e2e7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распределении государственного образовательного заказа на подготовку кадров с высшим и (или) послевузовским образованием в разрезе групп образовательных программ на 2024-2025, 2025-2026, 2026-2027 учебные годы</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26 апреля 2024 года № 193.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 </w:t>
      </w:r>
    </w:p>
    <w:bookmarkEnd w:id="0"/>
    <w:bookmarkStart w:name="z5" w:id="1"/>
    <w:p>
      <w:pPr>
        <w:spacing w:after="0"/>
        <w:ind w:left="0"/>
        <w:jc w:val="both"/>
      </w:pPr>
      <w:r>
        <w:rPr>
          <w:rFonts w:ascii="Times New Roman"/>
          <w:b w:val="false"/>
          <w:i w:val="false"/>
          <w:color w:val="000000"/>
          <w:sz w:val="28"/>
        </w:rPr>
        <w:t>
      1. Распределить:</w:t>
      </w:r>
    </w:p>
    <w:bookmarkEnd w:id="1"/>
    <w:bookmarkStart w:name="z6" w:id="2"/>
    <w:p>
      <w:pPr>
        <w:spacing w:after="0"/>
        <w:ind w:left="0"/>
        <w:jc w:val="both"/>
      </w:pPr>
      <w:r>
        <w:rPr>
          <w:rFonts w:ascii="Times New Roman"/>
          <w:b w:val="false"/>
          <w:i w:val="false"/>
          <w:color w:val="000000"/>
          <w:sz w:val="28"/>
        </w:rPr>
        <w:t xml:space="preserve">
      1) государственный образовательный заказ на подготовку кадров с высшим образованием на 2024-2025, 2025-2026, 2026-2027 учебные годы в разрезе групп образовательных программ,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образовательный заказ на подготовку магистров на 2024-2025, 2025-2026, 2026-2027 учебные годы,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образовательный заказ на подготовку докторов PhD на 2024-2025, 2025-2026, 2026-2027 учебные годы,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w:t>
      </w:r>
    </w:p>
    <w:bookmarkEnd w:id="5"/>
    <w:bookmarkStart w:name="z10" w:id="6"/>
    <w:p>
      <w:pPr>
        <w:spacing w:after="0"/>
        <w:ind w:left="0"/>
        <w:jc w:val="both"/>
      </w:pPr>
      <w:r>
        <w:rPr>
          <w:rFonts w:ascii="Times New Roman"/>
          <w:b w:val="false"/>
          <w:i w:val="false"/>
          <w:color w:val="000000"/>
          <w:sz w:val="28"/>
        </w:rPr>
        <w:t xml:space="preserve">
      1)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науки и высшего образования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Нурбек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апреля 2024 года № 193 </w:t>
            </w:r>
          </w:p>
        </w:tc>
      </w:tr>
    </w:tbl>
    <w:bookmarkStart w:name="z21" w:id="10"/>
    <w:p>
      <w:pPr>
        <w:spacing w:after="0"/>
        <w:ind w:left="0"/>
        <w:jc w:val="left"/>
      </w:pPr>
      <w:r>
        <w:rPr>
          <w:rFonts w:ascii="Times New Roman"/>
          <w:b/>
          <w:i w:val="false"/>
          <w:color w:val="000000"/>
        </w:rPr>
        <w:t xml:space="preserve"> Государственный образовательный заказ на подготовку кадров с высшим образованием на 2024-2025 учебный год в разрезе групп образовательных программ</w:t>
      </w:r>
    </w:p>
    <w:bookmarkEnd w:id="10"/>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18.11.2024 </w:t>
      </w:r>
      <w:r>
        <w:rPr>
          <w:rFonts w:ascii="Times New Roman"/>
          <w:b w:val="false"/>
          <w:i w:val="false"/>
          <w:color w:val="ff0000"/>
          <w:sz w:val="28"/>
        </w:rPr>
        <w:t>№ 525</w:t>
      </w:r>
      <w:r>
        <w:rPr>
          <w:rFonts w:ascii="Times New Roman"/>
          <w:b w:val="false"/>
          <w:i w:val="false"/>
          <w:color w:val="ff0000"/>
          <w:sz w:val="28"/>
        </w:rPr>
        <w:t xml:space="preserve">; с изменениями, внесенными приказами и.о. Министра науки и высшего образования РК от 13.06.2025 </w:t>
      </w:r>
      <w:r>
        <w:rPr>
          <w:rFonts w:ascii="Times New Roman"/>
          <w:b w:val="false"/>
          <w:i w:val="false"/>
          <w:color w:val="ff0000"/>
          <w:sz w:val="28"/>
        </w:rPr>
        <w:t>№ 309</w:t>
      </w:r>
      <w:r>
        <w:rPr>
          <w:rFonts w:ascii="Times New Roman"/>
          <w:b w:val="false"/>
          <w:i w:val="false"/>
          <w:color w:val="ff0000"/>
          <w:sz w:val="28"/>
        </w:rPr>
        <w:t xml:space="preserve">; от 14.07.2025 </w:t>
      </w:r>
      <w:r>
        <w:rPr>
          <w:rFonts w:ascii="Times New Roman"/>
          <w:b w:val="false"/>
          <w:i w:val="false"/>
          <w:color w:val="ff0000"/>
          <w:sz w:val="28"/>
        </w:rPr>
        <w:t>№ 374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и этнология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н н ы е и</w:t>
            </w:r>
          </w:p>
          <w:p>
            <w:pPr>
              <w:spacing w:after="20"/>
              <w:ind w:left="20"/>
              <w:jc w:val="both"/>
            </w:pPr>
            <w:r>
              <w:rPr>
                <w:rFonts w:ascii="Times New Roman"/>
                <w:b w:val="false"/>
                <w:i w:val="false"/>
                <w:color w:val="000000"/>
                <w:sz w:val="20"/>
              </w:rPr>
              <w:t>
обрабатываю</w:t>
            </w:r>
          </w:p>
          <w:p>
            <w:pPr>
              <w:spacing w:after="20"/>
              <w:ind w:left="20"/>
              <w:jc w:val="both"/>
            </w:pPr>
            <w:r>
              <w:rPr>
                <w:rFonts w:ascii="Times New Roman"/>
                <w:b w:val="false"/>
                <w:i w:val="false"/>
                <w:color w:val="000000"/>
                <w:sz w:val="20"/>
              </w:rPr>
              <w:t>
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и охрана труда на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Дифференцированные гранты с частичной оплатой за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Республики Казахстан из числа сельской молодежи, переселяющихся в регионы, определенные Правительством Республики Казахстан, в том числе: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Производственные и</w:t>
            </w:r>
          </w:p>
          <w:p>
            <w:pPr>
              <w:spacing w:after="20"/>
              <w:ind w:left="20"/>
              <w:jc w:val="both"/>
            </w:pPr>
            <w:r>
              <w:rPr>
                <w:rFonts w:ascii="Times New Roman"/>
                <w:b w:val="false"/>
                <w:i w:val="false"/>
                <w:color w:val="000000"/>
                <w:sz w:val="20"/>
              </w:rPr>
              <w:t>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образовательные гранты для обучения в ведущих высших учебных заведениях молодежи из густонаселенных, вновь образованных и западных регионов, в том числе: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Атырауcкая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Производственные</w:t>
            </w:r>
          </w:p>
          <w:p>
            <w:pPr>
              <w:spacing w:after="20"/>
              <w:ind w:left="20"/>
              <w:jc w:val="both"/>
            </w:pPr>
            <w:r>
              <w:rPr>
                <w:rFonts w:ascii="Times New Roman"/>
                <w:b w:val="false"/>
                <w:i w:val="false"/>
                <w:color w:val="000000"/>
                <w:sz w:val="20"/>
              </w:rPr>
              <w:t>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и этнология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Производственные и</w:t>
            </w:r>
          </w:p>
          <w:p>
            <w:pPr>
              <w:spacing w:after="20"/>
              <w:ind w:left="20"/>
              <w:jc w:val="both"/>
            </w:pPr>
            <w:r>
              <w:rPr>
                <w:rFonts w:ascii="Times New Roman"/>
                <w:b w:val="false"/>
                <w:i w:val="false"/>
                <w:color w:val="000000"/>
                <w:sz w:val="20"/>
              </w:rPr>
              <w:t>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и охрана труда на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Производственные и</w:t>
            </w:r>
          </w:p>
          <w:p>
            <w:pPr>
              <w:spacing w:after="20"/>
              <w:ind w:left="20"/>
              <w:jc w:val="both"/>
            </w:pPr>
            <w:r>
              <w:rPr>
                <w:rFonts w:ascii="Times New Roman"/>
                <w:b w:val="false"/>
                <w:i w:val="false"/>
                <w:color w:val="000000"/>
                <w:sz w:val="20"/>
              </w:rPr>
              <w:t>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w:t>
            </w:r>
          </w:p>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учителей по</w:t>
            </w:r>
          </w:p>
          <w:p>
            <w:pPr>
              <w:spacing w:after="20"/>
              <w:ind w:left="20"/>
              <w:jc w:val="both"/>
            </w:pPr>
            <w:r>
              <w:rPr>
                <w:rFonts w:ascii="Times New Roman"/>
                <w:b w:val="false"/>
                <w:i w:val="false"/>
                <w:color w:val="000000"/>
                <w:sz w:val="20"/>
              </w:rPr>
              <w:t>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нные и</w:t>
            </w:r>
          </w:p>
          <w:p>
            <w:pPr>
              <w:spacing w:after="20"/>
              <w:ind w:left="20"/>
              <w:jc w:val="both"/>
            </w:pPr>
            <w:r>
              <w:rPr>
                <w:rFonts w:ascii="Times New Roman"/>
                <w:b w:val="false"/>
                <w:i w:val="false"/>
                <w:color w:val="000000"/>
                <w:sz w:val="20"/>
              </w:rPr>
              <w:t>
обрабатываю</w:t>
            </w:r>
          </w:p>
          <w:p>
            <w:pPr>
              <w:spacing w:after="20"/>
              <w:ind w:left="20"/>
              <w:jc w:val="both"/>
            </w:pPr>
            <w:r>
              <w:rPr>
                <w:rFonts w:ascii="Times New Roman"/>
                <w:b w:val="false"/>
                <w:i w:val="false"/>
                <w:color w:val="000000"/>
                <w:sz w:val="20"/>
              </w:rPr>
              <w:t>
щие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организациях высшего и (или) послевузовского образования, по двудипломному образованию (НАО "Северо-Казахстанский университет имени Манаша Козыбаева")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"Северо-Казахстанского университета имени Манаша Козыбаева"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"Восход" Московского авиационного института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 вычислительная 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летательных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из Турецкой Республики, других тюркоязычных республик в Международном Казахско-турецком университете имени Х.А. Ясави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Монголии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бюджетного образовательного учреждения высшего образования "Российский химико-технологический университет им. Д.И. Менделеева"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Королевы в Белфесте "Queen's University Belfast" на базе НАО "Университета Нархоз"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города Гонконг "City University of Hong Kong" на базе НАО Казахский национальный исследовательский технический университет имени К.Сатпаева"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Технического университета Берлин на базе НАО "Каспийский университет технологий и инжиниринга имени Ш.Есенова"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Казахстанском филиале Московского государственного университета имени М.В. Ломоносова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АОО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в подготовительном отделении АОО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1"/>
    <w:p>
      <w:pPr>
        <w:spacing w:after="0"/>
        <w:ind w:left="0"/>
        <w:jc w:val="left"/>
      </w:pPr>
      <w:r>
        <w:rPr>
          <w:rFonts w:ascii="Times New Roman"/>
          <w:b/>
          <w:i w:val="false"/>
          <w:color w:val="000000"/>
        </w:rPr>
        <w:t xml:space="preserve"> Государственный образовательный заказ на подготовку кадров с высшим образованием на 2025-2026 учебный год в разрезе групп образовательных программ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Музейное дело и охрана памятников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и компьютерное моделирование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Рыбное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и охрана труда на производстве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Транспортные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Социальная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Здравоохранение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Дифференцированные гранты с частичной оплатой за обучение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приема для граждан Республики Казахстан, выслуживших установленный срок срочной воинской службы по призыву, – 2,5 процента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Искусство и гуманитарные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управление и 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Естественные науки, математика и 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Республики Казахстан из числа сельской молодежи, переселяющихся в регионы, определенные Правительством Республики Казахстан, в том числе: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Профессиональное обучение (по профилю)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иностранного языка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Сельское хозяйство и биоресурсы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образовательные гранты для обучения в ведущих высших учебных заведениях молодежи из западных регионов,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Атырауcкая область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Рыбное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и охрана труда на производстве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Транспортные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Социальная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KZ-UK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 KZ-UK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 KZ-UK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университета Аризона на базе НАО "Северо-Казахстанский университет имени Манаша Козыбаева", по двудипломному образованию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(KZ-US)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(KZ-US)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(KZ-US)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по совместным образовательным программам реализуемых в рамках стратегического партнерства с Университетом Аризона c получением диплома НАО "Северо-Казахстанского университета имени Манаша Козыбаева"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 образовательных программ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 из семей, воспитывающих детей с инвалидностью с детства, лиц с инвалидностью первой или второй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Информационно-коммуникационные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для лиц с инвалидностью первой или второй группы, лиц с инвалидностью с детства, детей с инвалидностью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(KZ-040)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"Восход" Московского авиационного института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летательных аппаратов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 вычислительная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математика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рамках стипендиальной программы иностранных граждан, в том числе лиц казахской национальности, не являющихся гражданами Республики Казахстан, слушателей подготовительных отделений ОВПО, на обучение в иностранных учебных заведениях и их филиалах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АОО "Назарбаев Университет"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в подготовительном отделении АОО "Назарбаев Университет"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международных и иностранных учебных заведений в Республике Казахстан и (или) их филиалов,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двудипломным программам федерального государственного бюджетного образовательного учреждения высшего образования "Российский химико-технологического университет им. Д.И. Менделеева"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Московского государственного университета имени М.В. Ломоносова"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Университета Королевы в Белфесте "Queen's University Belfast" (Квинс Юниверсити Белфаст) на базе НАО "Университета Нархоз" по двудипломным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филиале Университета города Гонконг "City University of Hong Kong" (Сити Юниверсити оф Гонкконг) на базе НАО "Казахский национальный исследовательский технический университет имени К.Сатпаева" по двудипломным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филиале Технического университета Берлин на базе НАО "Каспийский университет технологий и инжиниринга им.Ш.Есенова" по двудипломным программам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на базе некоммерческого акционерного общества "Евразийский национальный университет имени Л. Н. Гумилева"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иностранном учебном заведении "Cardiff University Astana"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иностранном учебном заведении "Coventry Kazakhstan" (Ковентри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Государственный образовательный заказ на подготовку кадров с высшим образованием на 2026-2027 учебный год в разрезе групп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Профессиональное обучение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и охрана труда на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Здравоохранение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Здравоохранение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Дифференцированные гранты с частичной оплатой за обучение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Социальные науки, журналистика и информация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Республики Казахстан из числа сельской молодежи, переселяющихся в регионы, определенные Правительством Республики Казахстан, в том числе: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Профессиональное обучение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образовательные гранты для обучения в ведущих высших учебных заведениях молодежи из густонаселенных, вновь образованных и западных регионов, в том числе: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Атырауcкая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Профессиональное обучение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Магистауская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Профессиональное обучение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Искусство и гуманитарные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Языки и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Социальные науки, журналистика и информация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Социальные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Сельское хозяйство и биоресурсы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Сфера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и охрана труда на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Профессиональное обучение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г.Шымкент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Жетысу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Подготовка учителей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Улытау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Педагогика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Подготовка учителей с предметной специализацией общего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Подготовка учителей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Университета Хериот-Уатт Соединенного Королевства Великобритании и Северной Ирландии на базе НАО "Актюбинский региональный университет имени К. Жубанова" по двудипломному образованию</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Инженерные, обрабатывающие и строительные отрасли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Производственные и обрабатывающие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организациях высшего и (или) послевузовского образования, по двудипломному образованию (НАО "Северо-Казахстанский университет имени Манаша Козыбаева")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и психология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и методика начального обучения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Информационные технологии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"Северо-Казахстанского университета имени Манаша Козыбаева"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обучение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усиления языковой подготовки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Педагогические науки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Подготовка учителей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управление и право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Естественные науки, математика и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Информационно-коммуникационные технологии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Сельское хозяйство и биоресурсы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с инвалидностью первой или второй группы, лиц с инвалидностью с детства, детей с инвалидностью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ветеранов боевых действий на территории других государств, ветеранов, приравненных по льготам к ветеранам Великой Отечественной войны, – 0,5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лиц казахской национальности, не являющихся гражданами Республики Казахстан, - 4 процента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 которых воспитывается четыре и более несовершеннолетних детей, – 5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числа неполных семей, имеющих данный статус не менее трех лет,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для детей из семей, воспитывающих детей с инвалидностью с детства, лиц с инвалидностью первой или второй группы, – 1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филиале "Восход" Московского авиационного института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летательных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 вычислительная 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 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из Турецкой Республики, других тюркоязычных республик в Международном Казахско-турецком университете имени Х.А. Ясави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граждан Монголии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в филиале федерального государственного автономного образовательного учреждения высшего образования "Российский государственный университет нефти и газа (национальный исследовательский университет) имени И.М. Губкина"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Казахстанском филиале Московского государственного университета имени М.В. Ломоносова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студентов в АОО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слушателей в подготовительном отделении АОО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2024 года № 193</w:t>
            </w:r>
          </w:p>
        </w:tc>
      </w:tr>
    </w:tbl>
    <w:bookmarkStart w:name="z30" w:id="12"/>
    <w:p>
      <w:pPr>
        <w:spacing w:after="0"/>
        <w:ind w:left="0"/>
        <w:jc w:val="left"/>
      </w:pPr>
      <w:r>
        <w:rPr>
          <w:rFonts w:ascii="Times New Roman"/>
          <w:b/>
          <w:i w:val="false"/>
          <w:color w:val="000000"/>
        </w:rPr>
        <w:t xml:space="preserve"> Государственный образовательный заказ на подготовку магистров на 2024-2025 учебный год</w:t>
      </w:r>
    </w:p>
    <w:bookmarkEnd w:id="12"/>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18.11.2024 </w:t>
      </w:r>
      <w:r>
        <w:rPr>
          <w:rFonts w:ascii="Times New Roman"/>
          <w:b w:val="false"/>
          <w:i w:val="false"/>
          <w:color w:val="ff0000"/>
          <w:sz w:val="28"/>
        </w:rPr>
        <w:t>№ 525</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с изменениями, внесенными приказами и.о. Министра науки и высшего образования РК от 13.06.2025 </w:t>
      </w:r>
      <w:r>
        <w:rPr>
          <w:rFonts w:ascii="Times New Roman"/>
          <w:b w:val="false"/>
          <w:i w:val="false"/>
          <w:color w:val="ff0000"/>
          <w:sz w:val="28"/>
        </w:rPr>
        <w:t>№ 309</w:t>
      </w:r>
      <w:r>
        <w:rPr>
          <w:rFonts w:ascii="Times New Roman"/>
          <w:b w:val="false"/>
          <w:i w:val="false"/>
          <w:color w:val="ff0000"/>
          <w:sz w:val="28"/>
        </w:rPr>
        <w:t xml:space="preserve">; от 14.07.2025 </w:t>
      </w:r>
      <w:r>
        <w:rPr>
          <w:rFonts w:ascii="Times New Roman"/>
          <w:b w:val="false"/>
          <w:i w:val="false"/>
          <w:color w:val="ff0000"/>
          <w:sz w:val="28"/>
        </w:rPr>
        <w:t>№ 374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магистратура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Педагогические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и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 Педагогика и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Подготовка педагогов без предметной специализации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Подготовка педагогов по естественнонаучным предметам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Подготовка педагогов по гуманитарным предметам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Подготовка педагогов по языкам и литературе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Подготовка специалистов по социальной педагогике и самопознанию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Специальная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7M020 Профессиональное обучение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Искусство и гуманитарные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Языки и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Социальные науки, журналистика и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Социальные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и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управление и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Естественные науки, математика и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Биологические и смежные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Окружающая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Физические и химические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Информационная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Инженерные, обрабатывающие и строительные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и инженерное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 (по областям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Производственные и отрабатывающие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и изделий из дерева (по областям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Архитектура и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Водное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Сельское хозяйство и биоресурсы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Водные ресурсы и водопользования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Аграрная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Здравоохранение и социальное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здравоохранении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Сфера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и охрана труда на производстве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Транспортные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Педагогические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и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Подготовка педагогов по языкам и литературе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Социальные науки, журналистика и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Языки и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Социальные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управление и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Естественные науки, математика и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Окружающая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Физические и химические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и инженерное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и инженерное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Сфера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Транспортные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Национального исследовательского ядерного университета "МИФИ"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 М.В. Ломоносова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в том числе для обучения иностранных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обучения магистрантов в филиале Университета города Гонконг "City University of Hong Kong" на базе НАО "Казахский национальный исследовательский университет имени К. Сатпаева"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обучения магистрантов в филиале Технического университета Берлин на базе НАО "Каспийский университет технологии и инжиниринга имени Ш. Есенова"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w:t>
            </w:r>
          </w:p>
        </w:tc>
      </w:tr>
    </w:tbl>
    <w:bookmarkStart w:name="z31" w:id="13"/>
    <w:p>
      <w:pPr>
        <w:spacing w:after="0"/>
        <w:ind w:left="0"/>
        <w:jc w:val="left"/>
      </w:pPr>
      <w:r>
        <w:rPr>
          <w:rFonts w:ascii="Times New Roman"/>
          <w:b/>
          <w:i w:val="false"/>
          <w:color w:val="000000"/>
        </w:rPr>
        <w:t xml:space="preserve"> Государственный образовательный заказ на подготовку магистров на 2025-2026 учебный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магистратура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Педагогические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 Педагогика и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Подготовка педагогов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Подготовка педагогов по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педагогов физики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педагогов информатики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педагогов химии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педагогов биологии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Подготовка педагогов по гуманитарным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Подготовка педагогов по языкам и литературе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Подготовка специалистов по социальной педагогике и самопознанию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Искусство и гуманитарные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Искусство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Языки и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Социальные науки, журналистика и информация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Социальные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и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управление и право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Естественные науки, математика и статистика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Биологические и смежные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Окружающая среда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Физические и химические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Информационно-коммуникационные технологии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Инженерные, обрабатывающие и строительные отрасли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и инженерное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 (по областям применения)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Производственные и отрабатывающие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и изделий из дерева (по областям применения)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Архитектура и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Водное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Сельское хозяйство и биоресурсы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Аграрная техника и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Здравоохранение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Здравоохранение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здравоохранении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7M114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Сфера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и охрана труда на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Национального исследовательского ядерного университета "МИФИ"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 М.В. Ломоносова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в том числе для обучения иностранных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обучения магистрантов в филиале Университета города Гонконг "City University of Hong Kong" на базе НАО "Казахский национальный исследовательский университет имени К. Сатпаева"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обучения магистрантов в филиале Технического университета Берлин на базе НАО "Каспийский университет технологии и инжиниринга имени Ш. Есенова"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на базе некоммерческого акционерного общества "Евразийский национальный университет имени Л. Н. 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4"/>
    <w:p>
      <w:pPr>
        <w:spacing w:after="0"/>
        <w:ind w:left="0"/>
        <w:jc w:val="left"/>
      </w:pPr>
      <w:r>
        <w:rPr>
          <w:rFonts w:ascii="Times New Roman"/>
          <w:b/>
          <w:i w:val="false"/>
          <w:color w:val="000000"/>
        </w:rPr>
        <w:t xml:space="preserve"> Государственный образовательный заказ на подготовку магистров на 2026-2027 учебный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Педагогические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 Педагогика и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Подготовка педагогов без предметной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Подготовка педагогов по естественнонаучным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Подготовка педагогов по гуманитарным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Подготовка педагогов по языкам и литературе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Подготовка специалистов по социальной педагогике и самопознанию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Специальная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7M020 Профессиональное обучение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Искусство и гуманитарные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Искусство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Языки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Социальные науки, журналистика и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и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управление и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Естественные науки, математика и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Биологические и смежные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Окружающая среда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Физические и химические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и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Информационно-коммуникационные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Информационно-коммуникационные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Информационная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Инженерные, обрабатывающие и строительные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и инженерное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 (по областям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Производственные и отрабатывающие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и изделий из дерева (по областям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Архитектура и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Водное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Стандартизация, сертификация и метрология (по отраслям)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Сельское хозяйство и биоресурсы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Животноводство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Водные ресурсы и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Аграрная техника и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Здравоохранение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Сфера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и охрана труда на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Транспортные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Национального исследовательского ядерного университета "МИФИ"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филиал Московского государственного университета им. М.В. Ломоносова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в том числе для обучения иностранных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апреля 2024 года № 193 </w:t>
            </w:r>
          </w:p>
        </w:tc>
      </w:tr>
    </w:tbl>
    <w:bookmarkStart w:name="z39" w:id="15"/>
    <w:p>
      <w:pPr>
        <w:spacing w:after="0"/>
        <w:ind w:left="0"/>
        <w:jc w:val="left"/>
      </w:pPr>
      <w:r>
        <w:rPr>
          <w:rFonts w:ascii="Times New Roman"/>
          <w:b/>
          <w:i w:val="false"/>
          <w:color w:val="000000"/>
        </w:rPr>
        <w:t xml:space="preserve"> Государственный образовательный заказ на подготовку докторов PhD на 2024-2025 учебный год</w:t>
      </w:r>
    </w:p>
    <w:bookmarkEnd w:id="15"/>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18.11.2024 </w:t>
      </w:r>
      <w:r>
        <w:rPr>
          <w:rFonts w:ascii="Times New Roman"/>
          <w:b w:val="false"/>
          <w:i w:val="false"/>
          <w:color w:val="ff0000"/>
          <w:sz w:val="28"/>
        </w:rPr>
        <w:t>№ 525</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с изменением, внесенным приказом и.о. Министра науки и высшего образования РК от 13.06.2025 </w:t>
      </w:r>
      <w:r>
        <w:rPr>
          <w:rFonts w:ascii="Times New Roman"/>
          <w:b w:val="false"/>
          <w:i w:val="false"/>
          <w:color w:val="ff0000"/>
          <w:sz w:val="28"/>
        </w:rPr>
        <w:t>№ 309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докторантура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докторантура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Педагогические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и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Педагогика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Подготовка педагогов без предметной специализации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Подготовка педагогов с предметной специализацией общего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Подготовка педагогов по естественнонаучным предметам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Подготовка педагогов по гуманитарным предметам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Подготовка педагогов по языкам и литературе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Подготовка социальных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Cпециальная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Cпециальная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Профессиональное обучение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Искусство и гуманитарные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Языки и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Социальные науки, журналистика и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Социальные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и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управление и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Естественные науки, математика и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Биологические и смежные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Окружающая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Физические и химические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Информационная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Инженерные, обрабатывающие и строительные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и инженерное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Производственные и обрабатывающие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Архитектура и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Водное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Сельское хозяйство и биоресурсы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Водные ресурсы и водопользование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Сфера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и охрана труда на производстве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Транспортные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Педагогические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Подготовка педагогов по языкам и литературе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Искусство и гуманитарные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Языки и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Социальные науки, журналистика и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Социальные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управление и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Естественные науки,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Окружающая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40" w:id="16"/>
    <w:p>
      <w:pPr>
        <w:spacing w:after="0"/>
        <w:ind w:left="0"/>
        <w:jc w:val="left"/>
      </w:pPr>
      <w:r>
        <w:rPr>
          <w:rFonts w:ascii="Times New Roman"/>
          <w:b/>
          <w:i w:val="false"/>
          <w:color w:val="000000"/>
        </w:rPr>
        <w:t xml:space="preserve"> Государственный образовательный заказ на подготовку докторов PhD на 2025-2026 учебный год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докторантура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Профильная докторантура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Педагогические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и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Педагогика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Подготовка педагогов без предметной специализации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Подготовка педагогов с предметной специализацией общего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Подготовка педагогов по естественнонаучным предметам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Подготовка педагогов по гуманитарным предметам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Подготовка педагогов по языкам и литературе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Подготовка социальных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Cпециальная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Cпециальная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Искусство и гуманитарные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Языки и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Социальные науки, журналистика и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Социальные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и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управление и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Естественные науки, математика и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Биологические и смежные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Окружающая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Физические и химические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Информационная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Инженерные, обрабатывающие и строительные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и инженерное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Производственные и обрабатывающие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Архитектура и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Водное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Сельское хозяйство и биоресурсы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Водные ресурсы и водопользование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Сфера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и охрана труда на производстве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Транспортные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Социальная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иностранных граждан по международным соглашениям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17"/>
    <w:p>
      <w:pPr>
        <w:spacing w:after="0"/>
        <w:ind w:left="0"/>
        <w:jc w:val="left"/>
      </w:pPr>
      <w:r>
        <w:rPr>
          <w:rFonts w:ascii="Times New Roman"/>
          <w:b/>
          <w:i w:val="false"/>
          <w:color w:val="000000"/>
        </w:rPr>
        <w:t xml:space="preserve"> Государственный образовательный заказ на подготовку докторов PhD на 2026-2027 учебный год</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классификация направлений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Педагогика дошкольного воспитания 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Подготовка педагогов без предметной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Подготовка педагогов с предметной специализацией общего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Подготовка педагогов по естественнонаучным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Подготовка педагогов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Подготовка педагогов по языкам и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Cпециальная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Профессиональное обучение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Искусство и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Языки и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Социальные науки,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Социальные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и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управление и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Естественные науки,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Физические и химические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Инженерные, обрабатывающие и строительные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и инженерное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Производственные и обрабатывающие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Архитектура и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Водное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Сельское хозяйство и биоресурсы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Водные ресурсы и водопользование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Сфера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и охрана труда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Стипендиальная программа на обучение иностранных граждан, в том числе лиц казахской национальности, не являющихся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