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5ae8" w14:textId="3a75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декабря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РК от 05.08.2024 № 63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Приказ),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а также административным государственным служащим корпуса "Б"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Улытауского района: подъемное пособие в сумме, равной стократному месячному расчетному показателю и социальная поддержка для приобретения или строительства жилья – бюджетный кредит для специалистов, прибывших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показателя, а также в другие сельские населенные пункты в сумме, не превышающей две тысячи кратного размера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Улытауского района", как уполномоченному органу по развитию сельских территорий, в соответствии с Приказом рекомендовать принятие мер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