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9ba08" w14:textId="849ba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XІI сессии Улытауского районного маслихата от 27 декабря 2023 года № 81 "О бюджете Улытауского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Улытауского районного маслихата области Ұлытау от 19 ноября 2024 года № 155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XІI сессии Улытауского районного маслихата от 27 декабря 2023 года №81 "О бюджете Улытауского района на 2024-2026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8 727 923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6 464 982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30 227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4 283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2 228 431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9 560 285,7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57 892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118 144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60 252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- 366 459,7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366 459,7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641939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60 252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329 668,7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Улытауского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Құрмансейітов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ХХІV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ноября 2024 года №155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ХIІ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№81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Улытауского района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8727923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6464982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5608519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5603285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49239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2191405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2191405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9560285,7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486152,1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424445,1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2176017,1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1980232,1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занятости и социальных программ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занятости и социальных программ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занятости и социальных программ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Жилищно-коммунальное хозяйство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1043240,7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861445,7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861445,7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229714,7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связи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Функционирование районных (городских) библиотек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проекта формирования объекта землепользования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строительства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91822,8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91822,8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91822,8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91822,8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местных исполнительных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-366459,7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366459,7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641939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641939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641939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641939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329668,7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ХХІV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ноября 2024 года №155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ХII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№81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в составе районного бюджета на 2024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2833344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1715373,1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476031,9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641939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1715373,1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мероприятий, направленных на развитие рынка труда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капитальный, средний и текущий ремонт автомобильных дорог районного значения (улиц города) и внутренних дорог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1259988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348122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 жилья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70542,5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канализационной системы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24999,6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641939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кредитов из областного бюджета из средств внутренних займов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523795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476031,9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Стооительство подводящих сетей инженерно-коммуникационной инфраструктуры и благоустройство 10-ти одноквартирным трехкомнатным коммунальным жилым домам по ул.20-летия Независимости Республики Казахстан и 10-ти одноквартирным трехкомнатным коммунальным жилым домам по ул.Тайжана в селе Улытау Улытауского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Реконстукция водоправодной системы в селе Улытау Карагандинской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ВЛ-35 кВ протяженностью 1 км к карьеру по подаче щебня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69397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жилья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65319,9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Стооительство физкультурно - оздоровительного комплекса на 160 мест поселка Жезды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137366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ХХІV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ноября 2024 года №155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ХII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№81</w:t>
            </w:r>
          </w:p>
        </w:tc>
      </w:tr>
    </w:tbl>
    <w:bookmarkStart w:name="z3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районного бюджета на 2024 год, направленных на реализацию бюджетных инвестиционных проектов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377911,7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157810,7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157810,7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157810,7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связи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92430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ХХІV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ноября 2024 года №155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ХII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№81</w:t>
            </w:r>
          </w:p>
        </w:tc>
      </w:tr>
    </w:tbl>
    <w:bookmarkStart w:name="z39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бюджетам поселков, сельских округов из районного бюджета на 2024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1885223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1885223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1885223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поселка Жезды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171161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культурных мероприятий на местном уровне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42492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текущие затраты аппарата акима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Улытауского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340642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120209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38592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34811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текущие затраты аппарата акима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поселка Актас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160211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138286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текущие затраты аппарата акима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поселка Карсакпай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текущие затраты аппарата акима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112223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Каракенгирского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текущие затраты аппарата акима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Аманкельдинского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текущие затраты аппарата акима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Шенберского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29278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текущие затраты аппарата акима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Егиндинского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текущие затраты аппарата акима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Алгабасского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текущие затраты аппарата акима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Мибулакского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текущие затраты аппарата акима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Сарысуского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723260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текущие затраты аппарата акима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698431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Жанкельдинского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текущие затраты аппарата акима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Терсакканского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32921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текущие затраты аппарата акима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Борсенгирского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текущие затраты аппарата акима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Коскольского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текущие затраты аппарата акима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