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d4ac" w14:textId="298d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XІII сессии Улытауского районного маслихата от 29 декабря 2023 года № 101 "О бюджетах поселков,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23 августа 2024 года № 148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"О бюджетах поселков, сельских округов на 2024-2026 годы" от 29 декабря 2022 года №195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Жезды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345 351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334 252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359 218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-13 867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13 867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13 867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Улытауского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432 264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22 450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409 814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460 832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-28 568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28 568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28 568 тысяч тенге".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Актас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206 099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1 434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204 665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206 114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тысяч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тысяч тенге".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Карсакпай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215 075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39 843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175 232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232 434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-17 359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17 359 тысяч тенге: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17 359 тысяч тенге".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Каракенгирского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155 696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7 690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148 006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155 731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тысяч тенге: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тысяч тенге".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Аманкельдинского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50 773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5 453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45 320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54 465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-3692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3692 тысяч тенге: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3692 тысяч тенге".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Шенберского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71 367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2 120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69 247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71 841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-474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474 тысяч тенге: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474 тысяч тенге".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Егиндинского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58 915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646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58 269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58 965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 тысяч тенге: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 тысяч тенге".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Алгабасского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55 124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4 805тысяч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50 319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55 128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тысяч тенге: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тысяч тенге".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Мибулакского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87 303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13243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74 060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87 474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-171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 тысяч тенге: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 тысяч тенге".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Сарысуского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1 048 297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9 908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1 038 389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1 050 511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-2214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2214 тысяч тенге: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2214 тысяч тенге".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Жанкельдинского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83 839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4 619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79 220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84 333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-494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494 тысяч тенге: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494 тысяч тенге".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Терсакканского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74 992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3 063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71 929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75 089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 тысяч тенге: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 тысяч тенге".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Борсенгирского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67 639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11 665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55 984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68 243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-604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604 тысяч тенге: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604 тысяч тенге".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Коскольского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60 022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4 865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55 157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65 174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-5152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5152 тысяч тенге: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5152 тысяч тенге".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Улытауского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№148 от 23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 года</w:t>
            </w:r>
          </w:p>
        </w:tc>
      </w:tr>
    </w:tbl>
    <w:bookmarkStart w:name="z29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2024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№148 от 23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2023года</w:t>
            </w:r>
          </w:p>
        </w:tc>
      </w:tr>
    </w:tbl>
    <w:bookmarkStart w:name="z30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2024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№148 от 23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2023года</w:t>
            </w:r>
          </w:p>
        </w:tc>
      </w:tr>
    </w:tbl>
    <w:bookmarkStart w:name="z303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2024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№148 от 23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0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2024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№148 от 23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1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2024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№148 от 23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14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2024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№148 от 23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18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2024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№148 от 23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21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2024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№148 от 23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2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2024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№148 от 23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27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2024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№148 от 23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30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2024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№148 от 23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3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2024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№148 от 23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36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2024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№148 от 23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39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2024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№148 от 22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42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2024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№148 от 22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от 29 декабря 2023г</w:t>
            </w:r>
          </w:p>
        </w:tc>
      </w:tr>
    </w:tbl>
    <w:bookmarkStart w:name="z345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2024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