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b8fd" w14:textId="92fb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XІII сессии Улытауского районного маслихата от 29 декабря 2023 года № 101 "О бюджетах поселков,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31 мая 2024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2024-2026 годы" от 29 декабря 2023 года №101 следующие изменения: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Жезды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319 454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317 158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330 994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-13 867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13 867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13 867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Улытауского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586 910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22 450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564 460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615 478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-28 568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28 568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28 568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Актас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83 506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1 434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112 072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82 529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тысяч тенге: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тысяч тенге.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Карсакпай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204 944 тысяч тенге, в том числе: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35 455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177 489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228 116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-17 359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17 359 тысяч тенге: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17 359 тысяч тенге.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Каракенгирского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153 874 тысяч тенге, в том числе: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148 004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151 619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тысяч тенге: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тысяч тенге.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Аманкельдинского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47 782 тысяч тенге, в том числе: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4 852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49 534 тысяч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53 545 тысяч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-3692 тысяч тенге;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3692 тысяч тенге: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3692 тысяч тенге.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Шенберского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59 491 тысяч тенге, в том числе: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2 120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75 371 тысяч тенге;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73 041 тысяч тенге;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 тысяч тенге;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 тысяч тенге: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 тысяч тенге.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Егиндинского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62 019 тысяч тенге, в том числе: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646 тысяч тенге;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62 373 тысяч тенге;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58 965 тысяч тенге;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 тысяч тенге;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тысяч тенге: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тысяч тенге.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Алгабасского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58 499 тысяч тенге, в том числе: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3 645 тысяч тенге;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54 854 тысяч тенге;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53 844 тысяч тенге;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Мибулакского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81 607 тысяч тенге, в том числе: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6 925 тысяч тенге;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77 182 тысяч тенге;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79 156 тысяч тенге;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 тысяч тенге;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тысяч тенге: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 тысяч тенге.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Сарысуского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858 255 тысяч тенге, в том числе: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7 440 тысяч тенге;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950 815 тысяч тенге;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947 675 тысяч тенге;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-2214 тысяч тенге;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2214 тысяч тенге: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2214 тысяч тенге.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Жанкельдинского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108 186 тысяч тенге, в том числе: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2 775 тысяч тенге;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105 411 тысяч тенге;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82 575 тысяч тенге;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 тысяч тенге;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тысяч тенге: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тысяч тенге.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Терсакканского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69 492 тысяч тенге, в том числе: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3 063 тысяч тенге;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71 429 тысяч тенге;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74 589 тысяч тенге;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 тысяч тенге;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 тысяч тенге: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тысяч тенге.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Борсенгирского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69 564 тысяч тенге, в том числе: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8 530 тысяч тенге;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66 302 тысяч тенге;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66 145 тысяч тенге;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 тысяч тенге;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тысяч тенге: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 тенге.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Коскольского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57 077 тысяч тенге, в том числе: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3 490 тысяч тенге;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53 587 тысяч тенге;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60 247 тысяч тенге;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-5152 тысяч тенге;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5152 тысяч тенге: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5152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</w:tbl>
    <w:bookmarkStart w:name="z28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</w:tbl>
    <w:bookmarkStart w:name="z28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2023года</w:t>
            </w:r>
          </w:p>
        </w:tc>
      </w:tr>
    </w:tbl>
    <w:bookmarkStart w:name="z28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29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29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29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0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0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0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0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1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1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1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2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2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2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